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CONCESSÃO DE VALE FUNCIONÁRIO</w:t>
      </w:r>
    </w:p>
    <w:p/>
    <w:p/>
    <w:p>
      <w:pPr>
        <w:jc w:val="left"/>
      </w:pPr>
      <w:r>
        <w:rPr>
          <w:b/>
          <w:sz w:val="22"/>
        </w:rPr>
        <w:t>EMPREGADOR:</w:t>
      </w:r>
    </w:p>
    <w:p>
      <w:pPr>
        <w:jc w:val="both"/>
      </w:pPr>
      <w:r>
        <w:rPr>
          <w:b w:val="0"/>
          <w:sz w:val="20"/>
        </w:rPr>
        <w:t>Nome/Razão Social: ____________________________________________________________</w:t>
      </w:r>
    </w:p>
    <w:p>
      <w:pPr>
        <w:jc w:val="both"/>
      </w:pPr>
      <w:r>
        <w:rPr>
          <w:b w:val="0"/>
          <w:sz w:val="20"/>
        </w:rPr>
        <w:t>CNPJ: 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Endereço: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Representante Legal: __________________________________________________________</w:t>
      </w:r>
    </w:p>
    <w:p/>
    <w:p>
      <w:pPr>
        <w:jc w:val="left"/>
      </w:pPr>
      <w:r>
        <w:rPr>
          <w:b/>
          <w:sz w:val="22"/>
        </w:rPr>
        <w:t>EMPREGADO:</w:t>
      </w:r>
    </w:p>
    <w:p>
      <w:pPr>
        <w:jc w:val="both"/>
      </w:pPr>
      <w:r>
        <w:rPr>
          <w:b w:val="0"/>
          <w:sz w:val="20"/>
        </w:rPr>
        <w:t>Nome Completo: _______________________________________________________________</w:t>
      </w:r>
    </w:p>
    <w:p>
      <w:pPr>
        <w:jc w:val="both"/>
      </w:pPr>
      <w:r>
        <w:rPr>
          <w:b w:val="0"/>
          <w:sz w:val="20"/>
        </w:rPr>
        <w:t>CPF: 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Cargo/Função: ________________________________________________________________</w:t>
      </w:r>
    </w:p>
    <w:p>
      <w:pPr>
        <w:jc w:val="both"/>
      </w:pPr>
      <w:r>
        <w:rPr>
          <w:b w:val="0"/>
          <w:sz w:val="20"/>
        </w:rPr>
        <w:t>Matrícula: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Setor/Departamento: 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CLÁUSULAS</w:t>
      </w:r>
    </w:p>
    <w:p>
      <w:pPr>
        <w:jc w:val="both"/>
      </w:pPr>
      <w:r>
        <w:rPr>
          <w:b w:val="0"/>
          <w:sz w:val="20"/>
        </w:rPr>
        <w:t>1. OBJETO</w:t>
      </w:r>
    </w:p>
    <w:p>
      <w:pPr>
        <w:jc w:val="both"/>
      </w:pPr>
      <w:r>
        <w:rPr>
          <w:b w:val="0"/>
          <w:sz w:val="20"/>
        </w:rPr>
        <w:t>O presente Termo tem por objeto a concessão, pelo EMPREGADOR ao EMPREGADO, do benefício denominado VALE FUNCIONÁRIO, que poderá ser utilizado para aquisição de produtos e serviços oferecidos pela empresa ou parceiros conveniados, conforme as condições aqui estipuladas.</w:t>
      </w:r>
    </w:p>
    <w:p/>
    <w:p>
      <w:pPr>
        <w:jc w:val="both"/>
      </w:pPr>
      <w:r>
        <w:rPr>
          <w:b w:val="0"/>
          <w:sz w:val="20"/>
        </w:rPr>
        <w:t>2. VALOR E UTILIZAÇÃO</w:t>
      </w:r>
    </w:p>
    <w:p>
      <w:pPr>
        <w:jc w:val="both"/>
      </w:pPr>
      <w:r>
        <w:rPr>
          <w:b w:val="0"/>
          <w:sz w:val="20"/>
        </w:rPr>
        <w:t>O valor mensal concedido a título de Vale Funcionário será de R$ ________________________, creditado até o dia ____ de cada mês, e poderá ser utilizado exclusivamente para fins pessoais e familiares do EMPREGADO, não sendo permitido o uso para fins comerciais ou revenda.</w:t>
      </w:r>
    </w:p>
    <w:p/>
    <w:p>
      <w:pPr>
        <w:jc w:val="both"/>
      </w:pPr>
      <w:r>
        <w:rPr>
          <w:b w:val="0"/>
          <w:sz w:val="20"/>
        </w:rPr>
        <w:t>3. VIGÊNCIA</w:t>
      </w:r>
    </w:p>
    <w:p>
      <w:pPr>
        <w:jc w:val="both"/>
      </w:pPr>
      <w:r>
        <w:rPr>
          <w:b w:val="0"/>
          <w:sz w:val="20"/>
        </w:rPr>
        <w:t>Este benefício terá vigência a partir de ____/____/______, permanecendo vigente enquanto o vínculo empregatício estiver ativo ou até manifestação expressa em contrário por qualquer das partes.</w:t>
      </w:r>
    </w:p>
    <w:p/>
    <w:p>
      <w:pPr>
        <w:jc w:val="both"/>
      </w:pPr>
      <w:r>
        <w:rPr>
          <w:b w:val="0"/>
          <w:sz w:val="20"/>
        </w:rPr>
        <w:t>4. NATUREZA DO BENEFÍCIO</w:t>
      </w:r>
    </w:p>
    <w:p>
      <w:pPr>
        <w:jc w:val="both"/>
      </w:pPr>
      <w:r>
        <w:rPr>
          <w:b w:val="0"/>
          <w:sz w:val="20"/>
        </w:rPr>
        <w:t>O Vale Funcionário constituído por este Termo não possui natureza salarial, não integrando a remuneração para quaisquer efeitos legais, não incidindo sobre ele encargos trabalhistas, fiscais ou previdenciários, nos termos da legislação vigente.</w:t>
      </w:r>
    </w:p>
    <w:p/>
    <w:p>
      <w:pPr>
        <w:jc w:val="both"/>
      </w:pPr>
      <w:r>
        <w:rPr>
          <w:b w:val="0"/>
          <w:sz w:val="20"/>
        </w:rPr>
        <w:t>5. RESPONSABILIDADES</w:t>
      </w:r>
    </w:p>
    <w:p>
      <w:pPr>
        <w:jc w:val="both"/>
      </w:pPr>
      <w:r>
        <w:rPr>
          <w:b w:val="0"/>
          <w:sz w:val="20"/>
        </w:rPr>
        <w:t>É responsabilidade do EMPREGADO utilizar o benefício conforme as regras estabelecidas, não sendo permitida a transferência, cessão ou comercialização do mesmo.</w:t>
      </w:r>
    </w:p>
    <w:p/>
    <w:p>
      <w:pPr>
        <w:jc w:val="both"/>
      </w:pPr>
      <w:r>
        <w:rPr>
          <w:b w:val="0"/>
          <w:sz w:val="20"/>
        </w:rPr>
        <w:t>6. RESCISÃO</w:t>
      </w:r>
    </w:p>
    <w:p>
      <w:pPr>
        <w:jc w:val="both"/>
      </w:pPr>
      <w:r>
        <w:rPr>
          <w:b w:val="0"/>
          <w:sz w:val="20"/>
        </w:rPr>
        <w:t>O benefício será automaticamente suspenso em caso de término do contrato de trabalho, seja por iniciativa do EMPREGADOR ou do EMPREGADO, não gerando qualquer direito de indenização ou compensação.</w:t>
      </w:r>
    </w:p>
    <w:p/>
    <w:p>
      <w:pPr>
        <w:jc w:val="both"/>
      </w:pPr>
      <w:r>
        <w:rPr>
          <w:b w:val="0"/>
          <w:sz w:val="20"/>
        </w:rPr>
        <w:t>7. DISPOSIÇÕES GERAIS</w:t>
      </w:r>
    </w:p>
    <w:p>
      <w:pPr>
        <w:jc w:val="both"/>
      </w:pPr>
      <w:r>
        <w:rPr>
          <w:b w:val="0"/>
          <w:sz w:val="20"/>
        </w:rPr>
        <w:t>Este Termo poderá ser alterado mediante acordo escrito entre as partes, respeitando a legislação aplicável.</w:t>
      </w:r>
    </w:p>
    <w:p/>
    <w:p/>
    <w:p>
      <w:pPr>
        <w:jc w:val="both"/>
      </w:pPr>
      <w:r>
        <w:rPr>
          <w:b w:val="0"/>
          <w:sz w:val="20"/>
        </w:rPr>
        <w:t>Local: _______________________________________</w:t>
      </w:r>
    </w:p>
    <w:p>
      <w:pPr>
        <w:jc w:val="both"/>
      </w:pPr>
      <w:r>
        <w:rPr>
          <w:b w:val="0"/>
          <w:sz w:val="20"/>
        </w:rPr>
        <w:t>Data: ____/____/______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</w:t>
              <w:br/>
              <w:t>EMPREGADOR</w:t>
              <w:br/>
              <w:t>Nome: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</w:t>
              <w:br/>
              <w:t>EMPREGADO</w:t>
              <w:br/>
              <w:t>Nome: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</w:tbl>
    <w:p/>
    <w:p/>
    <w:p>
      <w:pPr>
        <w:jc w:val="center"/>
      </w:pPr>
      <w:r>
        <w:rPr>
          <w:b w:val="0"/>
          <w:sz w:val="20"/>
        </w:rPr>
        <w:t>Este Termo foi elaborado em duas vias de igual teor e forma, ficando uma via com cada parte.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https://adv-documentos.com/vale-funcionario/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vale-funcionari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