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EXCELENTÍSSIMO(A) SENHOR(A) DOUTOR(A) JUIZ(A) DE DIREITO DA ___ VARA CÍVEL DA COMARCA DE ____________________</w:t>
      </w:r>
    </w:p>
    <w:p/>
    <w:p/>
    <w:p>
      <w:pPr>
        <w:jc w:val="center"/>
      </w:pPr>
      <w:r>
        <w:rPr>
          <w:b/>
          <w:sz w:val="22"/>
        </w:rPr>
        <w:t>AÇÃO DE TUTELA DE EVIDÊNCIA</w:t>
      </w:r>
    </w:p>
    <w:p/>
    <w:p/>
    <w:p>
      <w:r>
        <w:rPr>
          <w:b w:val="0"/>
          <w:sz w:val="22"/>
        </w:rPr>
        <w:t>PROCESSO Nº: ____________________________</w:t>
      </w:r>
    </w:p>
    <w:p/>
    <w:p>
      <w:r>
        <w:rPr>
          <w:b w:val="0"/>
          <w:sz w:val="22"/>
        </w:rPr>
        <w:t>REQUERENTE: ________________________________________________________________</w:t>
      </w:r>
    </w:p>
    <w:p>
      <w:r>
        <w:rPr>
          <w:b w:val="0"/>
          <w:sz w:val="22"/>
        </w:rPr>
        <w:t>NACIONALIDADE: _____________________________________________________________</w:t>
      </w:r>
    </w:p>
    <w:p>
      <w:r>
        <w:rPr>
          <w:b w:val="0"/>
          <w:sz w:val="22"/>
        </w:rPr>
        <w:t>ESTADO CIVIL: ______________________________________________________________</w:t>
      </w:r>
    </w:p>
    <w:p>
      <w:r>
        <w:rPr>
          <w:b w:val="0"/>
          <w:sz w:val="22"/>
        </w:rPr>
        <w:t>PROFISSÃO: _________________________________________________________________</w:t>
      </w:r>
    </w:p>
    <w:p>
      <w:r>
        <w:rPr>
          <w:b w:val="0"/>
          <w:sz w:val="22"/>
        </w:rPr>
        <w:t>CPF/CNPJ: _________________________________________________________________</w:t>
      </w:r>
    </w:p>
    <w:p>
      <w:r>
        <w:rPr>
          <w:b w:val="0"/>
          <w:sz w:val="22"/>
        </w:rPr>
        <w:t>ENDEREÇO: _________________________________________________________________</w:t>
      </w:r>
    </w:p>
    <w:p>
      <w:r>
        <w:rPr>
          <w:b w:val="0"/>
          <w:sz w:val="22"/>
        </w:rPr>
        <w:t>CEP: ______________________ TELEFONE: _______________________________________</w:t>
      </w:r>
    </w:p>
    <w:p>
      <w:r>
        <w:rPr>
          <w:b w:val="0"/>
          <w:sz w:val="22"/>
        </w:rPr>
        <w:t>E-MAIL: _________________________________________________________________</w:t>
      </w:r>
    </w:p>
    <w:p/>
    <w:p>
      <w:r>
        <w:rPr>
          <w:b w:val="0"/>
          <w:sz w:val="22"/>
        </w:rPr>
        <w:t>REQUERIDO: ________________________________________________________________</w:t>
      </w:r>
    </w:p>
    <w:p>
      <w:r>
        <w:rPr>
          <w:b w:val="0"/>
          <w:sz w:val="22"/>
        </w:rPr>
        <w:t>NACIONALIDADE: _____________________________________________________________</w:t>
      </w:r>
    </w:p>
    <w:p>
      <w:r>
        <w:rPr>
          <w:b w:val="0"/>
          <w:sz w:val="22"/>
        </w:rPr>
        <w:t>ESTADO CIVIL: ______________________________________________________________</w:t>
      </w:r>
    </w:p>
    <w:p>
      <w:r>
        <w:rPr>
          <w:b w:val="0"/>
          <w:sz w:val="22"/>
        </w:rPr>
        <w:t>PROFISSÃO: _________________________________________________________________</w:t>
      </w:r>
    </w:p>
    <w:p>
      <w:r>
        <w:rPr>
          <w:b w:val="0"/>
          <w:sz w:val="22"/>
        </w:rPr>
        <w:t>CPF/CNPJ: _________________________________________________________________</w:t>
      </w:r>
    </w:p>
    <w:p>
      <w:r>
        <w:rPr>
          <w:b w:val="0"/>
          <w:sz w:val="22"/>
        </w:rPr>
        <w:t>ENDEREÇO: _________________________________________________________________</w:t>
      </w:r>
    </w:p>
    <w:p>
      <w:r>
        <w:rPr>
          <w:b w:val="0"/>
          <w:sz w:val="22"/>
        </w:rPr>
        <w:t>CEP: ______________________ TELEFONE: _______________________________________</w:t>
      </w:r>
    </w:p>
    <w:p>
      <w:r>
        <w:rPr>
          <w:b w:val="0"/>
          <w:sz w:val="22"/>
        </w:rPr>
        <w:t>E-MAIL: _________________________________________________________________</w:t>
      </w:r>
    </w:p>
    <w:p/>
    <w:p>
      <w:r>
        <w:rPr>
          <w:b/>
          <w:sz w:val="24"/>
        </w:rPr>
        <w:t>I – DOS FATOS</w:t>
      </w:r>
    </w:p>
    <w:p/>
    <w:p>
      <w:r>
        <w:rPr>
          <w:b w:val="0"/>
          <w:sz w:val="22"/>
        </w:rPr>
        <w:t>O Requerente ajuizou a presente demanda principal buscando a tutela jurisdicional para resguardar seus direitos.</w:t>
      </w:r>
    </w:p>
    <w:p>
      <w:r>
        <w:rPr>
          <w:b w:val="0"/>
          <w:sz w:val="22"/>
        </w:rPr>
        <w:t>No curso do processo, restaram evidenciados os fatos e fundamentos que conferem direito à tutela de evidência, nos termos do artigo 311 do Código de Processo Civil.</w:t>
      </w:r>
    </w:p>
    <w:p>
      <w:r>
        <w:rPr>
          <w:b w:val="0"/>
          <w:sz w:val="22"/>
        </w:rPr>
        <w:t>As provas documentais apresentadas demonstram claramente a verossimilhança das alegações e a relevância do direito alegado.</w:t>
      </w:r>
    </w:p>
    <w:p/>
    <w:p>
      <w:r>
        <w:rPr>
          <w:b/>
          <w:sz w:val="24"/>
        </w:rPr>
        <w:t>II – DO DIREITO</w:t>
      </w:r>
    </w:p>
    <w:p/>
    <w:p>
      <w:r>
        <w:rPr>
          <w:b/>
          <w:sz w:val="22"/>
        </w:rPr>
        <w:t>A tutela de evidência é cabível independentemente da demonstração de perigo de dano ou risco ao resultado útil do processo, conforme dispõe o artigo 311 do CPC:</w:t>
      </w:r>
    </w:p>
    <w:p/>
    <w:p>
      <w:r>
        <w:rPr>
          <w:b/>
          <w:sz w:val="22"/>
        </w:rPr>
        <w:t>“Art. 311. A tutela de evidência será concedida quando houver elementos que evidenciem a probabilidade do direito ou o perigo de dano ou o risco ao resultado útil do processo, nas hipóteses:</w:t>
      </w:r>
    </w:p>
    <w:p>
      <w:r>
        <w:rPr>
          <w:b w:val="0"/>
          <w:sz w:val="22"/>
        </w:rPr>
        <w:t>I - quando houver fundamento relevante que justifique a concessão da tutela;</w:t>
      </w:r>
    </w:p>
    <w:p>
      <w:r>
        <w:rPr>
          <w:b w:val="0"/>
          <w:sz w:val="22"/>
        </w:rPr>
        <w:t>II - quando a alegação for fundada em prova documental adequada do direito do autor;</w:t>
      </w:r>
    </w:p>
    <w:p>
      <w:r>
        <w:rPr>
          <w:b w:val="0"/>
          <w:sz w:val="22"/>
        </w:rPr>
        <w:t>III - quando a petição inicial for instruída com prova documental suficiente dos fatos constitutivos do direito do autor, a menos que haja controvérsia quanto a esses fatos;</w:t>
      </w:r>
    </w:p>
    <w:p>
      <w:r>
        <w:rPr>
          <w:b w:val="0"/>
          <w:sz w:val="22"/>
        </w:rPr>
        <w:t>IV - quando se tratar de pedido reipersecutório fundado em prova documental adequada do direito do autor;</w:t>
      </w:r>
    </w:p>
    <w:p>
      <w:r>
        <w:rPr>
          <w:b w:val="0"/>
          <w:sz w:val="22"/>
        </w:rPr>
        <w:t>V - quando se tratar de obrigação de fazer ou não fazer, nos termos do art. 497.”</w:t>
      </w:r>
    </w:p>
    <w:p/>
    <w:p>
      <w:r>
        <w:rPr>
          <w:b w:val="0"/>
          <w:sz w:val="22"/>
        </w:rPr>
        <w:t>No presente caso, a prova documental acostada aos autos demonstra de forma inequívoca o direito do Requerente, não havendo controvérsia relevante a justificar a improcedência do pedido.</w:t>
      </w:r>
    </w:p>
    <w:p/>
    <w:p>
      <w:r>
        <w:rPr>
          <w:b/>
          <w:sz w:val="24"/>
        </w:rPr>
        <w:t>III – DO PEDIDO</w:t>
      </w:r>
    </w:p>
    <w:p/>
    <w:p>
      <w:r>
        <w:rPr>
          <w:b/>
          <w:sz w:val="22"/>
        </w:rPr>
        <w:t>Diante do exposto, requer-se a Vossa Excelência:</w:t>
      </w:r>
    </w:p>
    <w:p/>
    <w:p>
      <w:r>
        <w:rPr>
          <w:b/>
          <w:sz w:val="22"/>
        </w:rPr>
        <w:t>1. A concessão da tutela de evidência, nos termos do artigo 311 do Código de Processo Civil, para que seja deferida a medida pleiteada na ação principal, independentemente da oitiva da parte contrária;</w:t>
      </w:r>
    </w:p>
    <w:p/>
    <w:p>
      <w:r>
        <w:rPr>
          <w:b/>
          <w:sz w:val="22"/>
        </w:rPr>
        <w:t>2. A intimação do Requerido para cumprimento da tutela concedida, sob pena de multa diária a ser fixada por este Juízo;</w:t>
      </w:r>
    </w:p>
    <w:p/>
    <w:p>
      <w:r>
        <w:rPr>
          <w:b/>
          <w:sz w:val="22"/>
        </w:rPr>
        <w:t>3. A condenação do Requerido ao pagamento das custas processuais e honorários advocatícios;</w:t>
      </w:r>
    </w:p>
    <w:p/>
    <w:p>
      <w:r>
        <w:rPr>
          <w:b/>
          <w:sz w:val="22"/>
        </w:rPr>
        <w:t>4. A posterior confirmação da tutela de evidência ao final do processo, com o julgamento de mérito procedente da demanda principal.</w:t>
      </w:r>
    </w:p>
    <w:p/>
    <w:p>
      <w:r>
        <w:rPr>
          <w:b/>
          <w:sz w:val="24"/>
        </w:rPr>
        <w:t>IV – DAS PROVAS</w:t>
      </w:r>
    </w:p>
    <w:p/>
    <w:p>
      <w:r>
        <w:rPr>
          <w:b w:val="0"/>
          <w:sz w:val="22"/>
        </w:rPr>
        <w:t>Protesta-se pela produção de todas as provas admitidas em direito, especialmente documental, testemunhal e pericial, caso necessário.</w:t>
      </w:r>
    </w:p>
    <w:p/>
    <w:p>
      <w:r>
        <w:rPr>
          <w:b w:val="0"/>
          <w:sz w:val="22"/>
        </w:rPr>
        <w:t>Nestes termos,</w:t>
      </w:r>
    </w:p>
    <w:p>
      <w:r>
        <w:rPr>
          <w:b w:val="0"/>
          <w:sz w:val="22"/>
        </w:rPr>
        <w:t>Pede deferimento.</w:t>
      </w:r>
    </w:p>
    <w:p/>
    <w:p>
      <w:r>
        <w:rPr>
          <w:b w:val="0"/>
          <w:sz w:val="22"/>
        </w:rPr>
        <w:t>__________________________, ___ de ____________________ de ________</w:t>
      </w:r>
    </w:p>
    <w:p>
      <w:r>
        <w:rPr>
          <w:b w:val="0"/>
          <w:sz w:val="22"/>
        </w:rPr>
        <w:t>Local e Data</w:t>
      </w:r>
    </w:p>
    <w:p/>
    <w:p>
      <w:r>
        <w:rPr>
          <w:b w:val="0"/>
          <w:sz w:val="22"/>
        </w:rPr>
        <w:t>_________________________________________</w:t>
      </w:r>
    </w:p>
    <w:p>
      <w:r>
        <w:rPr>
          <w:b w:val="0"/>
          <w:sz w:val="22"/>
        </w:rPr>
        <w:t>ADVOGADO(A)</w:t>
      </w:r>
    </w:p>
    <w:p>
      <w:r>
        <w:rPr>
          <w:b w:val="0"/>
          <w:sz w:val="22"/>
        </w:rPr>
        <w:t>OAB/___ Nº 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https://adv-documentos.com/tutela-de-evidencia/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https://adv-documentos.com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adv-documentos.com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adv-documentos.com/tutela-de-evidencia/" TargetMode="External"/><Relationship Id="rId10" Type="http://schemas.openxmlformats.org/officeDocument/2006/relationships/hyperlink" Target="https://adv-documento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