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TERMO DE RENÚNCIA DE HERANÇA</w:t>
      </w:r>
    </w:p>
    <w:p/>
    <w:p/>
    <w:p>
      <w:r>
        <w:rPr>
          <w:b w:val="0"/>
          <w:sz w:val="22"/>
        </w:rPr>
        <w:t>Eu, _______________________________________________, brasileiro(a), estado civil _______________, profissão ___________________, portador(a) do RG nº ___________________ e CPF nº ____________________, residente e domiciliado(a) à ________________________________________________________________, declaro, para os devidos fins legais, que, por livre e espontânea vontade, RENUNCIO, de forma total e irrevogável, à minha parte na herança deixada pelo(a) Sr.(a) ________________________________________, falecido(a) em ___/___/____, cujo inventário tramita sob o número ________________, perante a ____ Vara de Família e Sucessões da Comarca de ____________________.</w:t>
      </w:r>
    </w:p>
    <w:p/>
    <w:p>
      <w:r>
        <w:rPr>
          <w:b w:val="0"/>
          <w:sz w:val="22"/>
        </w:rPr>
        <w:t>Declaro estar ciente de todos os efeitos legais decorrentes desta renúncia, especialmente de que a mesma é irrevogável e irretratável, conforme disposto nos artigos 1.806 e seguintes do Código Civil Brasileiro.</w:t>
      </w:r>
    </w:p>
    <w:p/>
    <w:p>
      <w:r>
        <w:rPr>
          <w:b w:val="0"/>
          <w:sz w:val="22"/>
        </w:rPr>
        <w:t>A renúncia ora formalizada abrange todos os bens, direitos e obrigações que me competiriam na herança, ficando, portanto, excluído(a) de qualquer direito ou responsabilidade relativa à sucessão mencionada.</w:t>
      </w:r>
    </w:p>
    <w:p/>
    <w:p>
      <w:r>
        <w:rPr>
          <w:b w:val="0"/>
          <w:sz w:val="22"/>
        </w:rPr>
        <w:t>Este ato é feito de forma livre, consciente e sem qualquer coação, tendo sido esclarecido que a renúncia possui efeito retroativo, como se nunca tivesse adquirido direito à herança.</w:t>
      </w:r>
    </w:p>
    <w:p/>
    <w:p>
      <w:r>
        <w:rPr>
          <w:b w:val="0"/>
          <w:sz w:val="22"/>
        </w:rPr>
        <w:t>Por ser expressão da minha vontade, firmo o presente termo para que produza seus jurídicos e legais efeitos.</w:t>
      </w:r>
    </w:p>
    <w:p/>
    <w:p>
      <w:r>
        <w:rPr>
          <w:b w:val="0"/>
          <w:sz w:val="22"/>
        </w:rPr>
        <w:t>Local: _____________________________________________</w:t>
      </w:r>
    </w:p>
    <w:p/>
    <w:p>
      <w:r>
        <w:rPr>
          <w:b w:val="0"/>
          <w:sz w:val="22"/>
        </w:rPr>
        <w:t>Assinatura: ________________________________________</w:t>
      </w:r>
    </w:p>
    <w:p/>
    <w:p>
      <w:r>
        <w:rPr>
          <w:b w:val="0"/>
          <w:sz w:val="22"/>
        </w:rPr>
        <w:t>Nome: ____________________________________________</w:t>
      </w:r>
    </w:p>
    <w:p/>
    <w:p>
      <w:pPr>
        <w:jc w:val="center"/>
      </w:pPr>
      <w:r>
        <w:rPr>
          <w:b/>
          <w:sz w:val="24"/>
        </w:rPr>
        <w:t>Testemunhas:</w:t>
      </w:r>
    </w:p>
    <w:p/>
    <w:p>
      <w:r>
        <w:rPr>
          <w:b w:val="0"/>
          <w:sz w:val="22"/>
        </w:rPr>
        <w:t>1) Nome: __________________________________________    CPF: ____________________________    Assinatura: ____________________________</w:t>
      </w:r>
    </w:p>
    <w:p>
      <w:r>
        <w:rPr>
          <w:b w:val="0"/>
          <w:sz w:val="22"/>
        </w:rPr>
        <w:t>2) Nome: __________________________________________    CPF: ____________________________    Assinatura: ____________________________</w:t>
      </w:r>
    </w:p>
    <w:p/>
    <w:p>
      <w:pPr>
        <w:jc w:val="center"/>
      </w:pPr>
      <w:r>
        <w:rPr>
          <w:b/>
          <w:sz w:val="24"/>
        </w:rPr>
        <w:t>OBSERVAÇÕES:</w:t>
      </w:r>
    </w:p>
    <w:p>
      <w:r>
        <w:rPr>
          <w:b w:val="0"/>
          <w:sz w:val="22"/>
        </w:rPr>
        <w:t>- A renúncia deve ser formalizada por instrumento público ou particular, conforme o caso.</w:t>
      </w:r>
    </w:p>
    <w:p>
      <w:r>
        <w:rPr>
          <w:b w:val="0"/>
          <w:sz w:val="22"/>
        </w:rPr>
        <w:t>- Recomenda-se a assinatura na presença de duas testemunhas idôneas.</w:t>
      </w:r>
    </w:p>
    <w:p>
      <w:r>
        <w:rPr>
          <w:b w:val="0"/>
          <w:sz w:val="22"/>
        </w:rPr>
        <w:t>- Este termo pode ser apresentado no processo de inventário para evitar futuros litígios.</w:t>
      </w:r>
    </w:p>
    <w:p>
      <w:r>
        <w:rPr>
          <w:b w:val="0"/>
          <w:sz w:val="22"/>
        </w:rPr>
        <w:t>- A renúncia não prejudica o direito dos herdeiros sucessores ao patrimônio deixado pelo falecido.</w:t>
      </w:r>
    </w:p>
    <w:p/>
    <w:p>
      <w:r>
        <w:rPr>
          <w:b w:val="0"/>
          <w:sz w:val="22"/>
        </w:rPr>
        <w:t>Declaro, sob as penas da lei, que as informações acima são verdadeiras e que esta renúncia foi feita sem qualquer vício de consentimento.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https://adv-documentos.com/termo-de-renuncia-de-heranca/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termo-de-renuncia-de-heranc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