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DEVOLUÇÃO</w:t>
      </w:r>
    </w:p>
    <w:p/>
    <w:p/>
    <w:p>
      <w:r>
        <w:rPr>
          <w:b w:val="0"/>
          <w:sz w:val="20"/>
        </w:rPr>
        <w:t>Pelo presente instrumento particular,</w:t>
      </w:r>
    </w:p>
    <w:p/>
    <w:p>
      <w:r>
        <w:rPr>
          <w:b w:val="0"/>
          <w:sz w:val="20"/>
        </w:rPr>
        <w:t>Nome do Devolvente: _________________________________________________</w:t>
      </w:r>
    </w:p>
    <w:p>
      <w:r>
        <w:rPr>
          <w:b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Cidade/Estado: _______________________________________________________</w:t>
      </w:r>
    </w:p>
    <w:p/>
    <w:p>
      <w:r>
        <w:rPr>
          <w:b w:val="0"/>
          <w:sz w:val="20"/>
        </w:rPr>
        <w:t>Nome do Devolvido: ___________________________________________________</w:t>
      </w:r>
    </w:p>
    <w:p>
      <w:r>
        <w:rPr>
          <w:b w:val="0"/>
          <w:sz w:val="20"/>
        </w:rPr>
        <w:t>CPF/CNPJ: 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Cidade/Estado: _______________________________________________________</w:t>
      </w:r>
    </w:p>
    <w:p/>
    <w:p>
      <w:r>
        <w:rPr>
          <w:b/>
          <w:sz w:val="20"/>
        </w:rPr>
        <w:t>As partes acima qualificadas declaram que o(a) Devolvente entrega ao(à) Devolvido(a), que recebe, o(s) seguinte(s) bem(ns) móvel(is):</w:t>
      </w:r>
    </w:p>
    <w:p/>
    <w:p>
      <w:r>
        <w:rPr>
          <w:b/>
          <w:sz w:val="20"/>
        </w:rPr>
        <w:t>Descrição detalhada do(s) bem(ns):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Condições gerais da devolução: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O(A) Devolvido(a) declara ter recebido o(s) bem(ns) descrito(s) em perfeito estado de conservação e funcionamento, responsabilizando-se por sua guarda, uso adequado e conservação, comprometendo-se a devolvê-lo(s) nas mesmas condições em que o(s) recebeu(ram), salvo desgaste natural decorrente do uso regular.</w:t>
      </w:r>
    </w:p>
    <w:p/>
    <w:p>
      <w:r>
        <w:rPr>
          <w:b w:val="0"/>
          <w:sz w:val="20"/>
        </w:rPr>
        <w:t>Caso seja constatado qualquer dano, perda, extravio ou desgaste além do uso normal, o(a) Devolvido(a) compromete-se a reparar ou indenizar o(a) Devolvente pelos prejuízos causados, conforme avaliação a ser realizada pelas partes ou por profissional especializado.</w:t>
      </w:r>
    </w:p>
    <w:p/>
    <w:p>
      <w:r>
        <w:rPr>
          <w:b w:val="0"/>
          <w:sz w:val="20"/>
        </w:rPr>
        <w:t>Este Termo é firmado em caráter irrevogável e irretratável, obrigando as partes, seus herdeiros e sucessores a qualquer título.</w:t>
      </w:r>
    </w:p>
    <w:p/>
    <w:p>
      <w:r>
        <w:rPr>
          <w:b w:val="0"/>
          <w:sz w:val="20"/>
        </w:rPr>
        <w:t>Sem prejuízo de outras disposições legais aplicáveis, fica eleito o foro da comarca de ________________, Estado de ________________, para dirimir quaisquer dúvidas ou litígios oriundos deste instrumento.</w:t>
      </w:r>
    </w:p>
    <w:p/>
    <w:p>
      <w:r>
        <w:rPr>
          <w:b w:val="0"/>
          <w:sz w:val="20"/>
        </w:rPr>
        <w:t>E por estarem assim justos e contratados, firmam o presente Termo de Devolução em 2 (duas) vias de igual teor e forma, para um só efeito legal.</w:t>
      </w:r>
    </w:p>
    <w:p/>
    <w:p>
      <w:r>
        <w:rPr>
          <w:b w:val="0"/>
          <w:sz w:val="20"/>
        </w:rPr>
        <w:t>______________________________                   ______________________________</w:t>
      </w:r>
    </w:p>
    <w:p>
      <w:r>
        <w:rPr>
          <w:b/>
          <w:sz w:val="20"/>
        </w:rPr>
        <w:t>Assinatura do(a) Devolvente                         Assinatura do(a) Devolvido(a)</w:t>
      </w:r>
    </w:p>
    <w:p/>
    <w:p>
      <w:r>
        <w:rPr>
          <w:b/>
          <w:sz w:val="20"/>
        </w:rPr>
        <w:t>RG nº: ___________________________                  RG nº: ___________________________</w:t>
      </w:r>
    </w:p>
    <w:p/>
    <w:p>
      <w:r>
        <w:rPr>
          <w:b/>
          <w:sz w:val="20"/>
        </w:rPr>
        <w:t>Testemunhas:</w:t>
      </w:r>
    </w:p>
    <w:p>
      <w:r>
        <w:rPr>
          <w:b/>
          <w:sz w:val="20"/>
        </w:rPr>
        <w:t>1) Nome: ________________________________________   CPF: _________________________</w:t>
      </w:r>
    </w:p>
    <w:p>
      <w:r>
        <w:rPr>
          <w:b w:val="0"/>
          <w:sz w:val="20"/>
        </w:rPr>
        <w:t xml:space="preserve">   Assinatura: ____________________________________</w:t>
      </w:r>
    </w:p>
    <w:p/>
    <w:p>
      <w:r>
        <w:rPr>
          <w:b/>
          <w:sz w:val="20"/>
        </w:rPr>
        <w:t>2) Nome: ________________________________________   CPF: _________________________</w:t>
      </w:r>
    </w:p>
    <w:p>
      <w:r>
        <w:rPr>
          <w:b w:val="0"/>
          <w:sz w:val="20"/>
        </w:rPr>
        <w:t xml:space="preserve">   Assinatura: ____________________________________</w:t>
      </w:r>
    </w:p>
    <w:p/>
    <w:p>
      <w:r>
        <w:rPr>
          <w:b w:val="0"/>
          <w:sz w:val="20"/>
        </w:rPr>
        <w:t>______________________________                   ______________________________</w:t>
      </w:r>
    </w:p>
    <w:p>
      <w:r>
        <w:rPr>
          <w:b w:val="0"/>
          <w:sz w:val="20"/>
        </w:rPr>
        <w:t>Local                                                 Data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https://adv-documentos.com/termo-de-devolucao/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termo-de-devolu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