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REVOGAÇÃO DE PROCURAÇÃO PARTICULAR</w:t>
      </w:r>
    </w:p>
    <w:p/>
    <w:p/>
    <w:p>
      <w:r>
        <w:rPr>
          <w:b w:val="0"/>
          <w:sz w:val="22"/>
        </w:rPr>
        <w:t>Eu, ________________________________________________________________, brasileiro(a), portador(a) do RG nº ___________________, inscrito(a) no CPF sob nº ________________, residente e domiciliado(a) à ________________________________________________, neste ato, venho, por meio desta, REVOGAR a procuração PARTICULAR outorgada a ______________________________________________________________, inscrito(a) no CPF nº ________________, com endereço profissional à ___________________________________________, que lhe conferia poderes para representar-me, ativa e passivamente, em todos os atos relacionados a assuntos jurídicos e administrativos, inclusive para o foro em geral, perante quaisquer repartições públicas, empresas privadas, instituições financeiras, cartórios, órgãos municipais, estaduais e federais, com poderes para receber e dar quitação, substabelecer e praticar todos os atos necessários.</w:t>
      </w:r>
    </w:p>
    <w:p/>
    <w:p>
      <w:r>
        <w:rPr>
          <w:b w:val="0"/>
          <w:sz w:val="22"/>
        </w:rPr>
        <w:t>A presente revogação é feita nos termos do artigo 682 do Código Civil brasileiro, que dispõe sobre a extinção do mandato por revogação do mandante, resguardando a eficácia perante terceiros após a devida comunicação.</w:t>
      </w:r>
    </w:p>
    <w:p/>
    <w:p>
      <w:r>
        <w:rPr>
          <w:b w:val="0"/>
          <w:sz w:val="22"/>
        </w:rPr>
        <w:t>Fica expressamente revogada toda e qualquer procuração anteriormente concedida ao outorgado acima referido, não tendo mais validade para quaisquer fins e efeitos junto a terceiros a partir da data do recebimento desta comunicação.</w:t>
      </w:r>
    </w:p>
    <w:p/>
    <w:p>
      <w:r>
        <w:rPr>
          <w:b w:val="0"/>
          <w:sz w:val="22"/>
        </w:rPr>
        <w:t>Declaro que não responderei por quaisquer atos praticados pelo outorgado após a presente revogação, isentando-me de quaisquer responsabilidades civis, administrativas ou criminais decorrentes.</w:t>
      </w:r>
    </w:p>
    <w:p/>
    <w:p/>
    <w:p>
      <w:r>
        <w:rPr>
          <w:b w:val="0"/>
          <w:sz w:val="22"/>
        </w:rPr>
        <w:t>Por ser expressão da verdade, firmo a presente para que produza seus jurídicos e legais efeitos.</w:t>
      </w:r>
    </w:p>
    <w:p/>
    <w:p/>
    <w:p/>
    <w:p>
      <w:pPr>
        <w:jc w:val="left"/>
      </w:pPr>
      <w:r>
        <w:t>___________________________                     ___________________________</w:t>
        <w:br/>
      </w:r>
      <w:r>
        <w:rPr>
          <w:i/>
        </w:rPr>
        <w:t>Local                                                                    Assinatura</w:t>
        <w:br/>
      </w:r>
    </w:p>
    <w:p/>
    <w:p/>
    <w:p>
      <w:pPr>
        <w:jc w:val="center"/>
      </w:pPr>
      <w:r>
        <w:rPr>
          <w:b/>
          <w:sz w:val="22"/>
        </w:rPr>
        <w:t>TESTEMUNHAS</w:t>
      </w:r>
    </w:p>
    <w:p/>
    <w:p>
      <w:r>
        <w:t>1. Nome: ____________________________________________</w:t>
        <w:br/>
      </w:r>
      <w:r>
        <w:t xml:space="preserve">   RG nº: ___________________________________________</w:t>
        <w:br/>
      </w:r>
      <w:r>
        <w:t xml:space="preserve">   Assinatura: ______________________________________</w:t>
        <w:br/>
      </w:r>
    </w:p>
    <w:p/>
    <w:p>
      <w:r>
        <w:t>2. Nome: ____________________________________________</w:t>
        <w:br/>
      </w:r>
      <w:r>
        <w:t xml:space="preserve">   RG nº: ___________________________________________</w:t>
        <w:br/>
      </w:r>
      <w:r>
        <w:t xml:space="preserve">   Assinatura: ______________________________________</w:t>
        <w:br/>
      </w:r>
    </w:p>
    <w:p/>
    <w:p/>
    <w:p>
      <w:r>
        <w:rPr>
          <w:b/>
          <w:sz w:val="22"/>
        </w:rPr>
        <w:t>OBS.: Recomenda-se o reconhecimento de firma da assinatura do outorgante e das testemunhas para maior segurança jurídica.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https://adv-documentos.com/revogacao-de-procuracao-particular/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vogacao-de-procuracao-particular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