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RETIFICAÇÃO DE ATA DE ASSEMBLEIA</w:t>
      </w:r>
    </w:p>
    <w:p/>
    <w:p/>
    <w:p>
      <w:pPr>
        <w:jc w:val="center"/>
      </w:pPr>
      <w:r>
        <w:rPr>
          <w:b/>
          <w:sz w:val="24"/>
        </w:rPr>
        <w:t>À</w:t>
      </w:r>
    </w:p>
    <w:p>
      <w:pPr>
        <w:jc w:val="center"/>
      </w:pPr>
      <w:r>
        <w:rPr>
          <w:b/>
          <w:sz w:val="24"/>
        </w:rPr>
        <w:t>ASSEMBLEIA GERAL DA [NOME DA ENTIDADE/EMPRESA/ASSOCIAÇÃO]</w:t>
      </w:r>
    </w:p>
    <w:p/>
    <w:p>
      <w:pPr>
        <w:ind w:firstLine="567"/>
      </w:pPr>
      <w:r>
        <w:rPr>
          <w:b w:val="0"/>
          <w:sz w:val="22"/>
        </w:rPr>
        <w:t>Ref.: Retificação da Ata da Assembleia Geral realizada em [LOCAL DA ASSEMBLEIA]</w:t>
      </w:r>
    </w:p>
    <w:p/>
    <w:p>
      <w:pPr>
        <w:ind w:firstLine="567"/>
      </w:pPr>
      <w:r>
        <w:rPr>
          <w:b w:val="0"/>
          <w:sz w:val="22"/>
        </w:rPr>
        <w:t>Eu, [NOME COMPLETO], [QUALIFICAÇÃO: nacionalidade, estado civil, profissão, CPF], na qualidade de [CARGO/FUNÇÃO] da [NOME DA ENTIDADE/EMPRESA/ASSOCIAÇÃO], venho, por meio desta, retificar a Ata da Assembleia Geral realizada em [DATA DA ASSEMBLEIA], cujo teor foi lavrado no livro de atas sob o número [NÚMERO DA ATA], devido a erro material/omissão/imperfeição constatada.</w:t>
      </w:r>
    </w:p>
    <w:p/>
    <w:p>
      <w:pPr>
        <w:ind w:firstLine="567"/>
      </w:pPr>
      <w:r>
        <w:rPr>
          <w:b w:val="0"/>
          <w:sz w:val="22"/>
        </w:rPr>
        <w:t>A retificação se faz necessária para que conste corretamente o seguinte:</w:t>
      </w:r>
    </w:p>
    <w:p/>
    <w:p>
      <w:pPr>
        <w:ind w:firstLine="567"/>
      </w:pPr>
      <w:r>
        <w:rPr>
          <w:b w:val="0"/>
          <w:sz w:val="22"/>
        </w:rPr>
        <w:t>1. [Descrever detalhadamente o que deve ser retificado na ata, como nomes, datas, decisões, valores, quórum, etc.];</w:t>
      </w:r>
    </w:p>
    <w:p/>
    <w:p>
      <w:pPr>
        <w:ind w:firstLine="567"/>
      </w:pPr>
      <w:r>
        <w:rPr>
          <w:b w:val="0"/>
          <w:sz w:val="22"/>
        </w:rPr>
        <w:t>2. [Caso haja mais de um ponto a retificar, enumerar todos de forma clara e objetiva];</w:t>
      </w:r>
    </w:p>
    <w:p/>
    <w:p>
      <w:pPr>
        <w:ind w:firstLine="567"/>
      </w:pPr>
      <w:r>
        <w:rPr>
          <w:b w:val="0"/>
          <w:sz w:val="22"/>
        </w:rPr>
        <w:t>Tal correção não altera a substância das decisões tomadas na referida Assembleia, apenas visa garantir a fidelidade e a veracidade do registro documental.</w:t>
      </w:r>
    </w:p>
    <w:p/>
    <w:p>
      <w:pPr>
        <w:ind w:firstLine="567"/>
      </w:pPr>
      <w:r>
        <w:rPr>
          <w:b w:val="0"/>
          <w:sz w:val="22"/>
        </w:rPr>
        <w:t>Por fim, solicita-se que esta retificação seja juntada à ata original e que produza seus legais e jurídicos efeitos.</w:t>
      </w:r>
    </w:p>
    <w:p/>
    <w:p>
      <w:pPr>
        <w:ind w:firstLine="567"/>
      </w:pPr>
      <w:r>
        <w:rPr>
          <w:b w:val="0"/>
          <w:sz w:val="22"/>
        </w:rPr>
        <w:t>Sem mais para o momento,</w:t>
      </w:r>
    </w:p>
    <w:p/>
    <w:p>
      <w:pPr>
        <w:ind w:firstLine="567"/>
      </w:pPr>
      <w:r>
        <w:rPr>
          <w:b w:val="0"/>
          <w:sz w:val="22"/>
        </w:rPr>
        <w:t>Atenciosamente,</w:t>
      </w:r>
    </w:p>
    <w:p/>
    <w:p>
      <w:pPr>
        <w:ind w:firstLine="567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/>
          <w:sz w:val="24"/>
        </w:rPr>
        <w:t>[NOME COMPLETO]</w:t>
      </w:r>
    </w:p>
    <w:p>
      <w:pPr>
        <w:jc w:val="center"/>
      </w:pPr>
      <w:r>
        <w:rPr>
          <w:b/>
          <w:sz w:val="24"/>
        </w:rPr>
        <w:t>[CARGO/FUNÇÃO]</w:t>
      </w:r>
    </w:p>
    <w:p/>
    <w:p>
      <w:pPr>
        <w:ind w:firstLine="567"/>
      </w:pPr>
      <w:r>
        <w:rPr>
          <w:b w:val="0"/>
          <w:sz w:val="22"/>
        </w:rPr>
        <w:t>______________________________</w:t>
      </w:r>
    </w:p>
    <w:p>
      <w:pPr>
        <w:ind w:firstLine="567"/>
      </w:pPr>
      <w:r>
        <w:rPr>
          <w:b w:val="0"/>
          <w:sz w:val="22"/>
        </w:rPr>
        <w:t>[NOME DO PRESIDENTE OU OUTRO REPRESENTANTE LEGAL]</w:t>
      </w:r>
    </w:p>
    <w:p>
      <w:pPr>
        <w:jc w:val="center"/>
      </w:pPr>
      <w:r>
        <w:rPr>
          <w:b/>
          <w:sz w:val="24"/>
        </w:rPr>
        <w:t>[CARGO/FUNÇÃO]</w:t>
      </w:r>
    </w:p>
    <w:p/>
    <w:p>
      <w:pPr>
        <w:ind w:firstLine="567"/>
      </w:pPr>
      <w:r>
        <w:rPr>
          <w:b w:val="0"/>
          <w:sz w:val="22"/>
        </w:rPr>
        <w:t>Testemunhas:</w:t>
      </w:r>
    </w:p>
    <w:p/>
    <w:p>
      <w:pPr>
        <w:jc w:val="center"/>
      </w:pPr>
      <w:r>
        <w:rPr>
          <w:b/>
          <w:sz w:val="24"/>
        </w:rPr>
        <w:t>1. _____________________________  CPF: ______________________</w:t>
      </w:r>
    </w:p>
    <w:p/>
    <w:p>
      <w:pPr>
        <w:jc w:val="center"/>
      </w:pPr>
      <w:r>
        <w:rPr>
          <w:b/>
          <w:sz w:val="24"/>
        </w:rPr>
        <w:t>2. _____________________________  CPF: ______________________</w:t>
      </w:r>
    </w:p>
    <w:p/>
    <w:p>
      <w:pPr>
        <w:ind w:firstLine="567"/>
      </w:pPr>
      <w:r>
        <w:rPr>
          <w:b w:val="0"/>
          <w:sz w:val="22"/>
        </w:rPr>
        <w:t>Observações:</w:t>
      </w:r>
    </w:p>
    <w:p/>
    <w:p>
      <w:pPr>
        <w:ind w:firstLine="567"/>
      </w:pPr>
      <w:r>
        <w:rPr>
          <w:b w:val="0"/>
          <w:sz w:val="22"/>
        </w:rPr>
        <w:t>- Este documento deve ser anexado à ata original para fins de registro e validade;</w:t>
      </w:r>
    </w:p>
    <w:p>
      <w:pPr>
        <w:ind w:firstLine="567"/>
      </w:pPr>
      <w:r>
        <w:rPr>
          <w:b w:val="0"/>
          <w:sz w:val="22"/>
        </w:rPr>
        <w:t>- A retificação deve ser assinada pelos membros competentes e testemunhas, conforme previsto no estatuto ou regulamento da entidade.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https://adv-documentos.com/retificacao-de-ata/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tificacao-de-at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