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RESPOSTA À NOTIFICAÇÃO</w:t>
      </w:r>
    </w:p>
    <w:p/>
    <w:p>
      <w:r>
        <w:rPr>
          <w:b w:val="0"/>
          <w:sz w:val="20"/>
        </w:rPr>
        <w:t>EXCELENTÍSSIMO(A) SENHOR(A) DOUTOR(A) JUIZ(A) DE DIREITO DA ___ VARA CÍVEL DA COMARCA DE ____________________</w:t>
      </w:r>
    </w:p>
    <w:p/>
    <w:p>
      <w:r>
        <w:rPr>
          <w:b w:val="0"/>
          <w:sz w:val="20"/>
        </w:rPr>
        <w:t>Processo nº: ____________________________</w:t>
      </w:r>
    </w:p>
    <w:p/>
    <w:p>
      <w:r>
        <w:rPr>
          <w:b w:val="0"/>
          <w:sz w:val="20"/>
        </w:rPr>
        <w:t>NOTIFICADO: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NOTIFICANTE: 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/>
          <w:sz w:val="20"/>
        </w:rPr>
        <w:t>O Notificado, por meio desta, vem respeitosamente apresentar sua resposta à notificação recebida, na qual foram alegados os seguintes fatos: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2"/>
        </w:rPr>
        <w:t>II – DA IMPUGNAÇÃO E DOS FUNDAMENTOS</w:t>
      </w:r>
    </w:p>
    <w:p/>
    <w:p>
      <w:r>
        <w:rPr>
          <w:b/>
          <w:sz w:val="20"/>
        </w:rPr>
        <w:t>1. Da inexistência dos fatos alegados:</w:t>
      </w:r>
    </w:p>
    <w:p>
      <w:r>
        <w:rPr>
          <w:b/>
          <w:sz w:val="20"/>
        </w:rPr>
        <w:t>O Notificado nega veementemente a ocorrência dos fatos narrados na notificação, especialmente no que tange a: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2. Das provas em contrário:</w:t>
      </w:r>
    </w:p>
    <w:p>
      <w:r>
        <w:rPr>
          <w:b/>
          <w:sz w:val="20"/>
        </w:rPr>
        <w:t>Para comprovar a veracidade das alegações do Notificado, junta-se os seguintes documentos e provas:</w:t>
      </w:r>
    </w:p>
    <w:p>
      <w:r>
        <w:rPr>
          <w:b w:val="0"/>
          <w:sz w:val="20"/>
        </w:rPr>
        <w:t>• Documentos comprobatórios: _______________________________________________</w:t>
      </w:r>
    </w:p>
    <w:p>
      <w:r>
        <w:rPr>
          <w:b w:val="0"/>
          <w:sz w:val="20"/>
        </w:rPr>
        <w:t xml:space="preserve">  _______________________________________________________________________</w:t>
      </w:r>
    </w:p>
    <w:p>
      <w:r>
        <w:rPr>
          <w:b w:val="0"/>
          <w:sz w:val="20"/>
        </w:rPr>
        <w:t>• Testemunhas arroladas: ___________________________________________________</w:t>
      </w:r>
    </w:p>
    <w:p>
      <w:r>
        <w:rPr>
          <w:b w:val="0"/>
          <w:sz w:val="20"/>
        </w:rPr>
        <w:t>• Outros meios de prova: ___________________________________________________</w:t>
      </w:r>
    </w:p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 w:val="0"/>
          <w:sz w:val="20"/>
        </w:rPr>
        <w:t>a) Que seja recebida e juntada aos autos a presente resposta à notificação;</w:t>
      </w:r>
    </w:p>
    <w:p>
      <w:r>
        <w:rPr>
          <w:b w:val="0"/>
          <w:sz w:val="20"/>
        </w:rPr>
        <w:t>b) Que seja reconhecida a improcedência das alegações constantes da notificação;</w:t>
      </w:r>
    </w:p>
    <w:p>
      <w:r>
        <w:rPr>
          <w:b w:val="0"/>
          <w:sz w:val="20"/>
        </w:rPr>
        <w:t>c) A produção de todas as provas em direito admitidas, especialmente documental, testemunhal e pericial, caso necessário;</w:t>
      </w:r>
    </w:p>
    <w:p>
      <w:r>
        <w:rPr>
          <w:b w:val="0"/>
          <w:sz w:val="20"/>
        </w:rPr>
        <w:t>d) A condenação do Notificante ao pagamento das custas processuais e honorários advocatícios, caso haja litígio infundado;</w:t>
      </w:r>
    </w:p>
    <w:p>
      <w:r>
        <w:rPr>
          <w:b w:val="0"/>
          <w:sz w:val="20"/>
        </w:rPr>
        <w:t>e) A concessão dos benefícios da justiça gratuita, caso preenchidos os requisitos legais.</w:t>
      </w:r>
    </w:p>
    <w:p/>
    <w:p>
      <w:r>
        <w:rPr>
          <w:b/>
          <w:sz w:val="22"/>
        </w:rPr>
        <w:t>IV – DAS CONSIDERAÇÕES FINAIS</w:t>
      </w:r>
    </w:p>
    <w:p/>
    <w:p>
      <w:r>
        <w:rPr>
          <w:b w:val="0"/>
          <w:sz w:val="20"/>
        </w:rPr>
        <w:t>O Notificado reafirma seu compromisso com a verdade e com o cumprimento da legislação vigente, colocando-se à disposição para eventuais esclarecimentos e negociações que se fizerem necessárias.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___________________________</w:t>
      </w:r>
    </w:p>
    <w:p>
      <w:r>
        <w:rPr>
          <w:b w:val="0"/>
          <w:sz w:val="20"/>
        </w:rPr>
        <w:t>Local        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Nome do Advogado(a) / Notificado(a)</w:t>
      </w:r>
    </w:p>
    <w:p>
      <w:r>
        <w:rPr>
          <w:b w:val="0"/>
          <w:sz w:val="20"/>
        </w:rPr>
        <w:t>OAB/UF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https://adv-documentos.com/resposta-a-notificacao/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resposta-a-notificaca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