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RENÚNCIA AO MANDATO</w:t>
      </w:r>
    </w:p>
    <w:p/>
    <w:p/>
    <w:p>
      <w:r>
        <w:rPr>
          <w:b w:val="0"/>
          <w:sz w:val="22"/>
        </w:rPr>
        <w:t>Eu, ____________________________________________________________, brasileiro(a), portador(a) do RG nº _________________________, inscrito(a) no CPF sob o nº ________________________, com escritório profissional situado à ________________________________________________________________, na qualidade de advogado(a) constituído(a) nos autos do processo nº ________________________________, que tramita perante a ___ Vara do Trabalho de ____________________________________, venho, pela presente, RENUNCIAR ao mandato conferido para atuação na referida demanda.</w:t>
      </w:r>
    </w:p>
    <w:p/>
    <w:p>
      <w:r>
        <w:rPr>
          <w:b w:val="0"/>
          <w:sz w:val="22"/>
        </w:rPr>
        <w:t>Declaro que a renúncia é feita por minha livre e espontânea vontade, não havendo qualquer impedimento legal para tanto, e que comuniquei o(a) cliente da presente desistência, nos termos do artigo 112, § 2º, do Código de Processo Civil, bem como do artigo 5º, § 3º, do Estatuto da Advocacia (Lei nº 8.906/94).</w:t>
      </w:r>
    </w:p>
    <w:p/>
    <w:p>
      <w:r>
        <w:rPr>
          <w:b w:val="0"/>
          <w:sz w:val="22"/>
        </w:rPr>
        <w:t>Solicito, portanto, que seja juntado aos autos o presente pedido de renúncia e que sejam adotadas as providências necessárias para a substituição do patrono, caso o(a) cliente assim deseje.</w:t>
      </w:r>
    </w:p>
    <w:p/>
    <w:p>
      <w:r>
        <w:rPr>
          <w:b w:val="0"/>
          <w:sz w:val="22"/>
        </w:rPr>
        <w:t>Por fim, informo que permanecerei à disposição para prestar quaisquer esclarecimentos que se fizerem necessários.</w:t>
      </w:r>
    </w:p>
    <w:p/>
    <w:p>
      <w:r>
        <w:rPr>
          <w:b w:val="0"/>
          <w:sz w:val="22"/>
        </w:rPr>
        <w:t>Sem mais para o momento,</w:t>
      </w:r>
    </w:p>
    <w:p/>
    <w:p>
      <w:r>
        <w:rPr>
          <w:b w:val="0"/>
          <w:sz w:val="22"/>
        </w:rPr>
        <w:t>Atenciosamente,</w:t>
      </w:r>
    </w:p>
    <w:p/>
    <w:p/>
    <w:p/>
    <w:p>
      <w:r>
        <w:rPr>
          <w:b w:val="0"/>
          <w:sz w:val="22"/>
        </w:rPr>
        <w:t>___________________________________________________________</w:t>
      </w:r>
    </w:p>
    <w:p>
      <w:r>
        <w:rPr>
          <w:b w:val="0"/>
          <w:sz w:val="22"/>
        </w:rPr>
        <w:t>Assinatura do Advogado(a)</w:t>
      </w:r>
    </w:p>
    <w:p>
      <w:r>
        <w:rPr>
          <w:b w:val="0"/>
          <w:sz w:val="22"/>
        </w:rPr>
        <w:t>OAB/____ nº 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https://adv-documentos.com/renuncia/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https://adv-documentos.com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adv-documentos.com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adv-documentos.com/renuncia/" TargetMode="External"/><Relationship Id="rId10" Type="http://schemas.openxmlformats.org/officeDocument/2006/relationships/hyperlink" Target="https://adv-documento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