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HORAS EXTRAS</w:t>
      </w:r>
    </w:p>
    <w:p/>
    <w:p/>
    <w:p>
      <w:r>
        <w:rPr>
          <w:b w:val="0"/>
          <w:sz w:val="22"/>
        </w:rPr>
        <w:t>Eu, ____________________________________________________, brasileiro(a), portador(a) do CPF nº ______________________ e RG nº ____________________, residente e domiciliado(a) à ________________________________________________________________, empregado(a) da empresa ____________________________________________________________, inscrita no CNPJ sob nº ____________________, com sede à ________________________________________________________________, declaro para os devidos fins que recebi da referida empresa a quantia de R$ __________________________ (________________________________________________________ reais), a título de pagamento pelas horas extras prestadas no período de _________________________________________________________, conforme discriminado abaixo:</w:t>
      </w:r>
    </w:p>
    <w:p/>
    <w:p>
      <w:r>
        <w:rPr>
          <w:b w:val="0"/>
          <w:sz w:val="22"/>
        </w:rPr>
        <w:t>Quantidade total de horas extras trabalhadas: _______________________ horas;</w:t>
      </w:r>
    </w:p>
    <w:p>
      <w:r>
        <w:rPr>
          <w:b w:val="0"/>
          <w:sz w:val="22"/>
        </w:rPr>
        <w:t>Valor da hora normal: R$ _______________________;</w:t>
      </w:r>
    </w:p>
    <w:p>
      <w:r>
        <w:rPr>
          <w:b w:val="0"/>
          <w:sz w:val="22"/>
        </w:rPr>
        <w:t>Percentual do adicional de horas extras: _______________________% (conforme previsto na convenção coletiva, acordo ou legislação vigente);</w:t>
      </w:r>
    </w:p>
    <w:p>
      <w:r>
        <w:rPr>
          <w:b w:val="0"/>
          <w:sz w:val="22"/>
        </w:rPr>
        <w:t>Valor da hora extra: R$ _______________________;</w:t>
      </w:r>
    </w:p>
    <w:p>
      <w:r>
        <w:rPr>
          <w:b w:val="0"/>
          <w:sz w:val="22"/>
        </w:rPr>
        <w:t>Total pago pelas horas extras: R$ _______________________.</w:t>
      </w:r>
    </w:p>
    <w:p/>
    <w:p>
      <w:r>
        <w:rPr>
          <w:b w:val="0"/>
          <w:sz w:val="22"/>
        </w:rPr>
        <w:t>Declaro ainda que este pagamento é feito de forma integral, quitação plena e irrevogável das horas extras trabalhadas no período mencionado, nada mais tendo a reclamar a esse título, para quaisquer fins de direito.</w:t>
      </w:r>
    </w:p>
    <w:p/>
    <w:p>
      <w:r>
        <w:rPr>
          <w:b w:val="0"/>
          <w:sz w:val="22"/>
        </w:rPr>
        <w:t>Estou ciente de que o presente recibo não afasta o direito do empregador de comprovar eventual controvérsia acerca do efetivo labor ou do total de horas extras realizadas, caso surjam dúvidas ou divergências futuras, respeitados os limites da legislação vigente.</w:t>
      </w:r>
    </w:p>
    <w:p/>
    <w:p>
      <w:r>
        <w:rPr>
          <w:b w:val="0"/>
          <w:sz w:val="22"/>
        </w:rPr>
        <w:t>Por ser expressão da verdade, firmo o presente recibo em __ (___) vias de igual teor.</w:t>
      </w:r>
    </w:p>
    <w:p/>
    <w:p>
      <w:r>
        <w:rPr>
          <w:b w:val="0"/>
          <w:sz w:val="22"/>
        </w:rPr>
        <w:t>_________________________________________________________</w:t>
      </w:r>
    </w:p>
    <w:p>
      <w:r>
        <w:rPr>
          <w:b w:val="0"/>
          <w:sz w:val="22"/>
        </w:rPr>
        <w:t>Assinatura do(a) empregado(a)</w:t>
      </w:r>
    </w:p>
    <w:p/>
    <w:p>
      <w:r>
        <w:rPr>
          <w:b w:val="0"/>
          <w:sz w:val="22"/>
        </w:rPr>
        <w:t>_________________________________________________________</w:t>
      </w:r>
    </w:p>
    <w:p>
      <w:r>
        <w:rPr>
          <w:b w:val="0"/>
          <w:sz w:val="22"/>
        </w:rPr>
        <w:t>Assinatura do(a) representante legal da empresa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____________________________________ CPF: __________________________ Assinatura: _______________________________</w:t>
      </w:r>
    </w:p>
    <w:p/>
    <w:p>
      <w:r>
        <w:rPr>
          <w:b w:val="0"/>
          <w:sz w:val="22"/>
        </w:rPr>
        <w:t>2) Nome: ____________________________________ CPF: __________________________ Assinatura: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https://adv-documentos.com/recibo-de-horas-extras/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cibo-de-horas-extra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