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COMPRA E VENDA DE TERRENO</w:t>
      </w:r>
    </w:p>
    <w:p/>
    <w:p/>
    <w:p>
      <w:r>
        <w:rPr>
          <w:b w:val="0"/>
          <w:sz w:val="22"/>
        </w:rPr>
        <w:t>Eu, ____________________________________________, brasileiro(a), portador(a) do RG nº ___________________, CPF nº ____________________, residente e domiciliado(a) na _______________________________________________, nº _______, bairro ________________, cidade ____________________, Estado ________________, doravante denominado(a) VENDEDOR(A),</w:t>
      </w:r>
    </w:p>
    <w:p>
      <w:r>
        <w:rPr>
          <w:b w:val="0"/>
          <w:sz w:val="22"/>
        </w:rPr>
        <w:t>recebi de ____________________________________________, brasileiro(a), portador(a) do RG nº ___________________, CPF nº ____________________, residente e domiciliado(a) na _______________________________________________, nº _______, bairro ________________, cidade ____________________, Estado ________________, doravante denominado(a) COMPRADOR(A),</w:t>
      </w:r>
    </w:p>
    <w:p>
      <w:r>
        <w:rPr>
          <w:b w:val="0"/>
          <w:sz w:val="22"/>
        </w:rPr>
        <w:t>a quantia de R$ ____________________________ (___________________________________________ reais), em moeda corrente, a título de pagamento pela compra e venda do terreno abaixo descrito, de minha propriedade, livre e desembaraçado de quaisquer ônus, dívidas, hipotecas ou gravames.</w:t>
      </w:r>
    </w:p>
    <w:p/>
    <w:p>
      <w:pPr>
        <w:jc w:val="center"/>
      </w:pPr>
      <w:r>
        <w:rPr>
          <w:b/>
          <w:sz w:val="22"/>
        </w:rPr>
        <w:t>DESCRIÇÃO DO TERRENO:</w:t>
      </w:r>
    </w:p>
    <w:p>
      <w:r>
        <w:rPr>
          <w:b w:val="0"/>
          <w:sz w:val="22"/>
        </w:rPr>
        <w:t>Localização: ________________________________________________________________</w:t>
      </w:r>
    </w:p>
    <w:p>
      <w:r>
        <w:rPr>
          <w:b w:val="0"/>
          <w:sz w:val="22"/>
        </w:rPr>
        <w:t>Matrícula no Registro de Imóveis: ____________________________________________</w:t>
      </w:r>
    </w:p>
    <w:p>
      <w:r>
        <w:rPr>
          <w:b w:val="0"/>
          <w:sz w:val="22"/>
        </w:rPr>
        <w:t>Área total: ______________________________ metros quadrados</w:t>
      </w:r>
    </w:p>
    <w:p>
      <w:r>
        <w:rPr>
          <w:b w:val="0"/>
          <w:sz w:val="22"/>
        </w:rPr>
        <w:t>Limites e confrontações: ____________________________________________________</w:t>
      </w:r>
    </w:p>
    <w:p>
      <w:r>
        <w:rPr>
          <w:b w:val="0"/>
          <w:sz w:val="22"/>
        </w:rPr>
        <w:t>Demais características: _____________________________________________________</w:t>
      </w:r>
    </w:p>
    <w:p/>
    <w:p>
      <w:r>
        <w:rPr>
          <w:b w:val="0"/>
          <w:sz w:val="22"/>
        </w:rPr>
        <w:t>O COMPRADOR declara ter vistoriado o terreno e estar ciente das suas condições, aceitando-o no estado em que se encontra.</w:t>
      </w:r>
    </w:p>
    <w:p>
      <w:r>
        <w:rPr>
          <w:b w:val="0"/>
          <w:sz w:val="22"/>
        </w:rPr>
        <w:t>Fica acordado que a posse e o domínio do terreno serão transferidos ao COMPRADOR após a assinatura deste recibo e o pagamento integral do valor acima mencionado.</w:t>
      </w:r>
    </w:p>
    <w:p>
      <w:r>
        <w:rPr>
          <w:b w:val="0"/>
          <w:sz w:val="22"/>
        </w:rPr>
        <w:t>O VENDEDOR se compromete a entregar toda a documentação necessária para a transferência do imóvel, respondendo por eventuais débitos anteriores à data da venda.</w:t>
      </w:r>
    </w:p>
    <w:p/>
    <w:p>
      <w:r>
        <w:rPr>
          <w:b w:val="0"/>
          <w:sz w:val="22"/>
        </w:rPr>
        <w:t>E por estarem justos e acordados, firmam o presente recibo em duas vias de igual teor e forma, para que produza seus jurídicos e legais efeitos.</w:t>
      </w:r>
    </w:p>
    <w:p/>
    <w:p>
      <w:pPr>
        <w:jc w:val="center"/>
      </w:pPr>
      <w:r>
        <w:rPr>
          <w:b/>
          <w:sz w:val="22"/>
        </w:rPr>
        <w:t>______________________________                        ______________________________</w:t>
      </w:r>
    </w:p>
    <w:p>
      <w:pPr>
        <w:jc w:val="center"/>
      </w:pPr>
      <w:r>
        <w:rPr>
          <w:b/>
          <w:sz w:val="22"/>
        </w:rPr>
        <w:t>VENDEDOR                                              COMPRADOR</w:t>
      </w:r>
    </w:p>
    <w:p/>
    <w:p>
      <w:r>
        <w:rPr>
          <w:b w:val="0"/>
          <w:sz w:val="22"/>
        </w:rPr>
        <w:t>RG nº: ___________________________                  RG nº: ___________________________</w:t>
      </w:r>
    </w:p>
    <w:p>
      <w:r>
        <w:rPr>
          <w:b w:val="0"/>
          <w:sz w:val="22"/>
        </w:rPr>
        <w:t>CPF nº: __________________________                 CPF nº: __________________________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_____________________________________   CPF: ____________________________</w:t>
      </w:r>
    </w:p>
    <w:p>
      <w:r>
        <w:rPr>
          <w:b w:val="0"/>
          <w:sz w:val="22"/>
        </w:rPr>
        <w:t xml:space="preserve">   Assinatura: __________________________________</w:t>
      </w:r>
    </w:p>
    <w:p/>
    <w:p>
      <w:r>
        <w:rPr>
          <w:b w:val="0"/>
          <w:sz w:val="22"/>
        </w:rPr>
        <w:t>2) Nome: _____________________________________   CPF: ____________________________</w:t>
      </w:r>
    </w:p>
    <w:p>
      <w:r>
        <w:rPr>
          <w:b w:val="0"/>
          <w:sz w:val="22"/>
        </w:rPr>
        <w:t xml:space="preserve">   Assinatura: 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https://adv-documentos.com/recibo-de-compra-e-venda-de-terreno/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cibo-de-compra-e-venda-de-terren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