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ADIANTAMENTO SALARIAL</w:t>
      </w:r>
    </w:p>
    <w:p/>
    <w:p/>
    <w:p>
      <w:r>
        <w:rPr>
          <w:b/>
          <w:i w:val="0"/>
          <w:sz w:val="22"/>
        </w:rPr>
        <w:t>Eu, ________________________________________________,</w:t>
      </w:r>
    </w:p>
    <w:p>
      <w:r>
        <w:rPr>
          <w:b w:val="0"/>
          <w:i w:val="0"/>
          <w:sz w:val="22"/>
        </w:rPr>
        <w:t>portador(a) do CPF nº ________________________, e do RG nº ___________________________,</w:t>
      </w:r>
    </w:p>
    <w:p>
      <w:r>
        <w:rPr>
          <w:b w:val="0"/>
          <w:i w:val="0"/>
          <w:sz w:val="22"/>
        </w:rPr>
        <w:t>residente e domiciliado(a) na ____________________________________________________________,</w:t>
      </w:r>
    </w:p>
    <w:p>
      <w:r>
        <w:rPr>
          <w:b w:val="0"/>
          <w:i w:val="0"/>
          <w:sz w:val="22"/>
        </w:rPr>
        <w:t>declaro para os devidos fins que recebi da empresa _______________________________________________________,</w:t>
      </w:r>
    </w:p>
    <w:p>
      <w:r>
        <w:rPr>
          <w:b w:val="0"/>
          <w:i w:val="0"/>
          <w:sz w:val="22"/>
        </w:rPr>
        <w:t>CNPJ nº ____________________________, sediada na ______________________________________________________,</w:t>
      </w:r>
    </w:p>
    <w:p>
      <w:r>
        <w:rPr>
          <w:b w:val="0"/>
          <w:i w:val="0"/>
          <w:sz w:val="22"/>
        </w:rPr>
        <w:t>a importância líquida de R$ ______________________ (__________________________________________),</w:t>
      </w:r>
    </w:p>
    <w:p>
      <w:r>
        <w:rPr>
          <w:b w:val="0"/>
          <w:i w:val="0"/>
          <w:sz w:val="22"/>
        </w:rPr>
        <w:t>a título de adiantamento salarial referente ao mês de _________________________________.</w:t>
      </w:r>
    </w:p>
    <w:p/>
    <w:p>
      <w:r>
        <w:rPr>
          <w:b w:val="0"/>
          <w:i w:val="0"/>
          <w:sz w:val="22"/>
        </w:rPr>
        <w:t>Este adiantamento será descontado nas próximas folhas de pagamento, conforme acordo entre as partes,</w:t>
      </w:r>
    </w:p>
    <w:p>
      <w:r>
        <w:rPr>
          <w:b w:val="0"/>
          <w:i w:val="0"/>
          <w:sz w:val="22"/>
        </w:rPr>
        <w:t>observando os limites legais previstos na legislação trabalhista vigente.</w:t>
      </w:r>
    </w:p>
    <w:p/>
    <w:p>
      <w:r>
        <w:rPr>
          <w:b w:val="0"/>
          <w:i w:val="0"/>
          <w:sz w:val="22"/>
        </w:rPr>
        <w:t>Declaro, ainda, que estou ciente de que este adiantamento será descontado integralmente,</w:t>
      </w:r>
    </w:p>
    <w:p>
      <w:r>
        <w:rPr>
          <w:b w:val="0"/>
          <w:i w:val="0"/>
          <w:sz w:val="22"/>
        </w:rPr>
        <w:t>não podendo ser considerado como pagamento integral do salário mensal,</w:t>
      </w:r>
    </w:p>
    <w:p>
      <w:r>
        <w:rPr>
          <w:b w:val="0"/>
          <w:i w:val="0"/>
          <w:sz w:val="22"/>
        </w:rPr>
        <w:t>sendo que as verbas trabalhistas serão pagas normalmente na sua data de vencimento.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Local</w:t>
      </w:r>
    </w:p>
    <w:p>
      <w:r>
        <w:rPr>
          <w:b w:val="0"/>
          <w:i w:val="0"/>
          <w:sz w:val="22"/>
        </w:rPr>
      </w:r>
    </w:p>
    <w:p>
      <w:pPr>
        <w:jc w:val="center"/>
      </w:pPr>
      <w:r>
        <w:rPr>
          <w:b w:val="0"/>
          <w:i w:val="0"/>
          <w:sz w:val="22"/>
        </w:rPr>
        <w:t>____________________________________________________________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Data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do(a) empregado(a)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 representante da empresa</w:t>
      </w:r>
    </w:p>
    <w:p/>
    <w:p/>
    <w:p>
      <w:r>
        <w:rPr>
          <w:b/>
          <w:i w:val="0"/>
          <w:sz w:val="22"/>
        </w:rPr>
        <w:t>Testemunhas: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  <w:sz w:val="22"/>
              </w:rPr>
              <w:t>Nome</w:t>
            </w:r>
          </w:p>
        </w:tc>
        <w:tc>
          <w:tcPr>
            <w:tcW w:type="dxa" w:w="2493"/>
          </w:tcPr>
          <w:p>
            <w:r>
              <w:rPr>
                <w:b/>
                <w:sz w:val="22"/>
              </w:rPr>
              <w:t>CPF</w:t>
            </w:r>
          </w:p>
        </w:tc>
        <w:tc>
          <w:tcPr>
            <w:tcW w:type="dxa" w:w="2493"/>
          </w:tcPr>
          <w:p>
            <w:r>
              <w:rPr>
                <w:b/>
                <w:sz w:val="22"/>
              </w:rPr>
              <w:t>Assinatura</w:t>
            </w:r>
          </w:p>
        </w:tc>
        <w:tc>
          <w:tcPr>
            <w:tcW w:type="dxa" w:w="2493"/>
          </w:tcPr>
          <w:p>
            <w:r>
              <w:rPr>
                <w:b/>
                <w:sz w:val="22"/>
              </w:rPr>
              <w:t>Data</w:t>
            </w:r>
          </w:p>
        </w:tc>
      </w:tr>
      <w:tr>
        <w:tc>
          <w:tcPr>
            <w:tcW w:type="dxa" w:w="2493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93"/>
          </w:tcPr>
          <w:p>
            <w:r>
              <w:rPr>
                <w:sz w:val="22"/>
              </w:rPr>
              <w:t xml:space="preserve"> 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https://adv-documentos.com/recibo-de-adiantamento-salarial/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cibo-de-adiantamento-salarial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