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QUEBRA DE CONTRATO</w:t>
      </w:r>
    </w:p>
    <w:p/>
    <w:p>
      <w:r>
        <w:rPr>
          <w:b w:val="0"/>
          <w:sz w:val="20"/>
        </w:rPr>
        <w:t>EXCELENTÍSSIMO SENHOR DOUTOR JUIZ DE DIREITO DA ___ VARA CÍVEL DA COMARCA DE 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CEP: ______________________  TELEFONE: _____________________________________</w:t>
      </w:r>
    </w:p>
    <w:p/>
    <w:p>
      <w:r>
        <w:rPr>
          <w:b w:val="0"/>
          <w:sz w:val="20"/>
        </w:rPr>
        <w:t>REQUERIDO: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RG/INSCRIÇÃO ESTADUAL: 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CEP: ______________________  TELEFONE: 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e o Requerido celebraram contrato de ____________________________________________, cujo objeto é _____________________________________________________________________, conforme documento anexo.</w:t>
      </w:r>
    </w:p>
    <w:p>
      <w:r>
        <w:rPr>
          <w:b w:val="0"/>
          <w:sz w:val="20"/>
        </w:rPr>
        <w:t>O referido contrato previa as condições e obrigações que ambas as partes deveriam cumprir, incluindo: _________________________________________________________________.</w:t>
      </w:r>
    </w:p>
    <w:p>
      <w:r>
        <w:rPr>
          <w:b w:val="0"/>
          <w:sz w:val="20"/>
        </w:rPr>
        <w:t>Entretanto, o Requerido descumpriu as cláusulas contratuais, especialmente: _________________________________________________________________, causando prejuízo direto ao Requerente.</w:t>
      </w:r>
    </w:p>
    <w:p>
      <w:r>
        <w:rPr>
          <w:b w:val="0"/>
          <w:sz w:val="20"/>
        </w:rPr>
        <w:t>Tal descumprimento configura clara quebra contratual, tornando insustentável a manutenção do vínculo entre as partes.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421 do Código Civil, os contratos devem ser cumpridos de boa-fé, sendo vedado o descumprimento injustificado das obrigações assumidas.</w:t>
      </w:r>
    </w:p>
    <w:p>
      <w:r>
        <w:rPr>
          <w:b w:val="0"/>
          <w:sz w:val="20"/>
        </w:rPr>
        <w:t>O artigo 475 do Código Civil assegura ao prejudicado o direito de pleitear a rescisão do contrato e a reparação pelos danos decorrentes da inadimplência da outra parte.</w:t>
      </w:r>
    </w:p>
    <w:p>
      <w:r>
        <w:rPr>
          <w:b w:val="0"/>
          <w:sz w:val="20"/>
        </w:rPr>
        <w:t>A jurisprudência pacífica reconhece a possibilidade de resolução contratual em casos de inadimplemento grave, conforme precedentes do STJ e Tribunais estaduais.</w:t>
      </w:r>
    </w:p>
    <w:p/>
    <w:p>
      <w:r>
        <w:rPr>
          <w:b/>
          <w:sz w:val="22"/>
        </w:rPr>
        <w:t>III – DOS DANOS E PREJUÍZOS</w:t>
      </w:r>
    </w:p>
    <w:p/>
    <w:p>
      <w:r>
        <w:rPr>
          <w:b/>
          <w:sz w:val="20"/>
        </w:rPr>
        <w:t>Em decorrência da quebra contratual, o Requerente sofreu os seguintes prejuízos:</w:t>
      </w:r>
    </w:p>
    <w:p>
      <w:r>
        <w:rPr>
          <w:b w:val="0"/>
          <w:sz w:val="20"/>
        </w:rPr>
        <w:t>- Perdas financeiras no valor de R$ _________________________________________;</w:t>
      </w:r>
    </w:p>
    <w:p>
      <w:r>
        <w:rPr>
          <w:b w:val="0"/>
          <w:sz w:val="20"/>
        </w:rPr>
        <w:t>- Danos emergentes e lucros cessantes decorrentes do inadimplemento;</w:t>
      </w:r>
    </w:p>
    <w:p>
      <w:r>
        <w:rPr>
          <w:b w:val="0"/>
          <w:sz w:val="20"/>
        </w:rPr>
        <w:t>- Outros prejuízos que serão demonstrados oportunamente no decorrer da instrução processual.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do Requerido para que, querendo, apresente contestação, sob pena de revelia e confissão;</w:t>
      </w:r>
    </w:p>
    <w:p>
      <w:r>
        <w:rPr>
          <w:b w:val="0"/>
          <w:sz w:val="20"/>
        </w:rPr>
        <w:t>2. A decretação da rescisão judicial do contrato celebrado entre as partes, por justa causa decorrente da quebra contratual pelo Requerido;</w:t>
      </w:r>
    </w:p>
    <w:p>
      <w:r>
        <w:rPr>
          <w:b w:val="0"/>
          <w:sz w:val="20"/>
        </w:rPr>
        <w:t>3. A condenação do Requerido ao pagamento de indenização pelos prejuízos causados, em valor a ser apurado no decorrer do processo;</w:t>
      </w:r>
    </w:p>
    <w:p>
      <w:r>
        <w:rPr>
          <w:b w:val="0"/>
          <w:sz w:val="20"/>
        </w:rPr>
        <w:t>4. A condenação do Requerido ao pagamento das custas processuais e honorários advocatícios;</w:t>
      </w:r>
    </w:p>
    <w:p>
      <w:r>
        <w:rPr>
          <w:b w:val="0"/>
          <w:sz w:val="20"/>
        </w:rPr>
        <w:t>5. A produção de todas as provas em direito admitidas, especialmente documental, testemunhal e pericial, se necessário.</w:t>
      </w:r>
    </w:p>
    <w:p/>
    <w:p>
      <w:r>
        <w:rPr>
          <w:b/>
          <w:sz w:val="22"/>
        </w:rPr>
        <w:t>V – DAS PROVAS</w:t>
      </w:r>
    </w:p>
    <w:p/>
    <w:p>
      <w:r>
        <w:rPr>
          <w:b w:val="0"/>
          <w:sz w:val="20"/>
        </w:rPr>
        <w:t>Protesta provar o alegado por todos os meios de prova em direito admitidos, inclusive prova documental, testemunhal e pericial.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causa o valor de R$ ____________________________ (valor estimado para efeitos meramente fiscais).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________________________________</w:t>
      </w:r>
    </w:p>
    <w:p>
      <w:r>
        <w:rPr>
          <w:b w:val="0"/>
          <w:sz w:val="20"/>
        </w:rPr>
        <w:t>Local                                                        Assinatura do Requerente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https://adv-documentos.com/quebra-de-contrato/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quebra-de-contra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