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PROPOSTA DE VENDA</w:t>
      </w:r>
    </w:p>
    <w:p/>
    <w:p/>
    <w:p>
      <w:r>
        <w:rPr>
          <w:b/>
          <w:sz w:val="22"/>
        </w:rPr>
        <w:t>Proponente:</w:t>
      </w:r>
    </w:p>
    <w:p>
      <w:pPr>
        <w:ind w:left="567"/>
      </w:pPr>
      <w:r>
        <w:rPr>
          <w:b w:val="0"/>
          <w:sz w:val="22"/>
        </w:rPr>
        <w:t>Nome/Razão Social: ____________________________________________________________</w:t>
      </w:r>
    </w:p>
    <w:p>
      <w:pPr>
        <w:ind w:left="567"/>
      </w:pPr>
      <w:r>
        <w:rPr>
          <w:b w:val="0"/>
          <w:sz w:val="22"/>
        </w:rPr>
        <w:t>CPF/CNPJ: _____________________________________________________________________</w:t>
      </w:r>
    </w:p>
    <w:p>
      <w:pPr>
        <w:ind w:left="567"/>
      </w:pPr>
      <w:r>
        <w:rPr>
          <w:b w:val="0"/>
          <w:sz w:val="22"/>
        </w:rPr>
        <w:t>Endereço: _____________________________________________________________________</w:t>
      </w:r>
    </w:p>
    <w:p>
      <w:pPr>
        <w:ind w:left="567"/>
      </w:pPr>
      <w:r>
        <w:rPr>
          <w:b w:val="0"/>
          <w:sz w:val="22"/>
        </w:rPr>
        <w:t>Telefone: _____________________________________________________________________</w:t>
      </w:r>
    </w:p>
    <w:p>
      <w:pPr>
        <w:ind w:left="567"/>
      </w:pPr>
      <w:r>
        <w:rPr>
          <w:b w:val="0"/>
          <w:sz w:val="22"/>
        </w:rPr>
        <w:t>E-mail: _______________________________________________________________________</w:t>
      </w:r>
    </w:p>
    <w:p/>
    <w:p>
      <w:r>
        <w:rPr>
          <w:b/>
          <w:sz w:val="22"/>
        </w:rPr>
        <w:t>Proposto:</w:t>
      </w:r>
    </w:p>
    <w:p>
      <w:pPr>
        <w:ind w:left="567"/>
      </w:pPr>
      <w:r>
        <w:rPr>
          <w:b w:val="0"/>
          <w:sz w:val="22"/>
        </w:rPr>
        <w:t>Nome/Razão Social: ____________________________________________________________</w:t>
      </w:r>
    </w:p>
    <w:p>
      <w:pPr>
        <w:ind w:left="567"/>
      </w:pPr>
      <w:r>
        <w:rPr>
          <w:b w:val="0"/>
          <w:sz w:val="22"/>
        </w:rPr>
        <w:t>CPF/CNPJ: _____________________________________________________________________</w:t>
      </w:r>
    </w:p>
    <w:p>
      <w:pPr>
        <w:ind w:left="567"/>
      </w:pPr>
      <w:r>
        <w:rPr>
          <w:b w:val="0"/>
          <w:sz w:val="22"/>
        </w:rPr>
        <w:t>Endereço: _____________________________________________________________________</w:t>
      </w:r>
    </w:p>
    <w:p>
      <w:pPr>
        <w:ind w:left="567"/>
      </w:pPr>
      <w:r>
        <w:rPr>
          <w:b w:val="0"/>
          <w:sz w:val="22"/>
        </w:rPr>
        <w:t>Telefone: _____________________________________________________________________</w:t>
      </w:r>
    </w:p>
    <w:p>
      <w:pPr>
        <w:ind w:left="567"/>
      </w:pPr>
      <w:r>
        <w:rPr>
          <w:b w:val="0"/>
          <w:sz w:val="22"/>
        </w:rPr>
        <w:t>E-mail: _______________________________________________________________________</w:t>
      </w:r>
    </w:p>
    <w:p/>
    <w:p>
      <w:r>
        <w:rPr>
          <w:b/>
          <w:sz w:val="22"/>
        </w:rPr>
        <w:t>1. Objeto da Proposta</w:t>
      </w:r>
    </w:p>
    <w:p>
      <w:pPr>
        <w:ind w:left="567"/>
      </w:pPr>
      <w:r>
        <w:rPr>
          <w:b w:val="0"/>
          <w:sz w:val="22"/>
        </w:rPr>
        <w:t>O Proponente propõe a venda do seguinte bem/serviço ao Proposto, conforme condições abaixo:</w:t>
      </w:r>
    </w:p>
    <w:p/>
    <w:p>
      <w:pPr>
        <w:ind w:left="567"/>
      </w:pPr>
      <w:r>
        <w:rPr>
          <w:b/>
          <w:sz w:val="22"/>
        </w:rPr>
        <w:t>Descrição detalhada do bem ou serviço:</w:t>
      </w:r>
    </w:p>
    <w:p>
      <w:pPr>
        <w:ind w:left="567"/>
      </w:pPr>
      <w:r>
        <w:rPr>
          <w:b w:val="0"/>
          <w:sz w:val="22"/>
        </w:rPr>
        <w:t>__________________________________________________________________________________</w:t>
      </w:r>
    </w:p>
    <w:p>
      <w:pPr>
        <w:ind w:left="567"/>
      </w:pPr>
      <w:r>
        <w:rPr>
          <w:b w:val="0"/>
          <w:sz w:val="22"/>
        </w:rPr>
        <w:t>__________________________________________________________________________________</w:t>
      </w:r>
    </w:p>
    <w:p>
      <w:pPr>
        <w:ind w:left="567"/>
      </w:pPr>
      <w:r>
        <w:rPr>
          <w:b w:val="0"/>
          <w:sz w:val="22"/>
        </w:rPr>
        <w:t>__________________________________________________________________________________</w:t>
      </w:r>
    </w:p>
    <w:p/>
    <w:p>
      <w:r>
        <w:rPr>
          <w:b/>
          <w:sz w:val="22"/>
        </w:rPr>
        <w:t>2. Condições Comerciais</w:t>
      </w:r>
    </w:p>
    <w:p>
      <w:pPr>
        <w:ind w:left="567"/>
      </w:pPr>
      <w:r>
        <w:rPr>
          <w:b w:val="0"/>
          <w:sz w:val="22"/>
        </w:rPr>
        <w:t>Valor total da venda: R$ ________________________________</w:t>
      </w:r>
    </w:p>
    <w:p>
      <w:pPr>
        <w:ind w:left="567"/>
      </w:pPr>
      <w:r>
        <w:rPr>
          <w:b w:val="0"/>
          <w:sz w:val="22"/>
        </w:rPr>
        <w:t>Forma de pagamento: ____________________________________________________________</w:t>
      </w:r>
    </w:p>
    <w:p>
      <w:pPr>
        <w:ind w:left="567"/>
      </w:pPr>
      <w:r>
        <w:rPr>
          <w:b w:val="0"/>
          <w:sz w:val="22"/>
        </w:rPr>
        <w:t>Condições de pagamento: ________________________________________________________</w:t>
      </w:r>
    </w:p>
    <w:p>
      <w:pPr>
        <w:ind w:left="567"/>
      </w:pPr>
      <w:r>
        <w:rPr>
          <w:b w:val="0"/>
          <w:sz w:val="22"/>
        </w:rPr>
        <w:t>Prazo para pagamento: _________________________________________________________</w:t>
      </w:r>
    </w:p>
    <w:p>
      <w:pPr>
        <w:ind w:left="567"/>
      </w:pPr>
      <w:r>
        <w:rPr>
          <w:b w:val="0"/>
          <w:sz w:val="22"/>
        </w:rPr>
        <w:t>Local e forma de entrega do bem/serviço: ________________________________________</w:t>
      </w:r>
    </w:p>
    <w:p>
      <w:pPr>
        <w:ind w:left="567"/>
      </w:pPr>
      <w:r>
        <w:rPr>
          <w:b w:val="0"/>
          <w:sz w:val="22"/>
        </w:rPr>
        <w:t>Garantias oferecidas (se houver): _______________________________________________</w:t>
      </w:r>
    </w:p>
    <w:p/>
    <w:p>
      <w:r>
        <w:rPr>
          <w:b/>
          <w:sz w:val="22"/>
        </w:rPr>
        <w:t>3. Prazo de Validade da Proposta</w:t>
      </w:r>
    </w:p>
    <w:p>
      <w:pPr>
        <w:ind w:left="567"/>
      </w:pPr>
      <w:r>
        <w:rPr>
          <w:b w:val="0"/>
          <w:sz w:val="22"/>
        </w:rPr>
        <w:t>Esta proposta é válida por _______________________ dias a partir da data de sua apresentação.</w:t>
      </w:r>
    </w:p>
    <w:p/>
    <w:p>
      <w:r>
        <w:rPr>
          <w:b/>
          <w:sz w:val="22"/>
        </w:rPr>
        <w:t>4. Obrigações do Proponente</w:t>
      </w:r>
    </w:p>
    <w:p>
      <w:pPr>
        <w:ind w:left="567"/>
      </w:pPr>
      <w:r>
        <w:rPr>
          <w:b w:val="0"/>
          <w:sz w:val="22"/>
        </w:rPr>
        <w:t>- Entregar o bem/serviço conforme especificações e prazos acordados;</w:t>
      </w:r>
    </w:p>
    <w:p>
      <w:pPr>
        <w:ind w:left="567"/>
      </w:pPr>
      <w:r>
        <w:rPr>
          <w:b w:val="0"/>
          <w:sz w:val="22"/>
        </w:rPr>
        <w:t>- Garantir a qualidade e procedência do bem/serviço ofertado;</w:t>
      </w:r>
    </w:p>
    <w:p>
      <w:pPr>
        <w:ind w:left="567"/>
      </w:pPr>
      <w:r>
        <w:rPr>
          <w:b w:val="0"/>
          <w:sz w:val="22"/>
        </w:rPr>
        <w:t>- Fornecer toda documentação necessária para a formalização da venda;</w:t>
      </w:r>
    </w:p>
    <w:p/>
    <w:p>
      <w:r>
        <w:rPr>
          <w:b/>
          <w:sz w:val="22"/>
        </w:rPr>
        <w:t>5. Obrigações do Proposto</w:t>
      </w:r>
    </w:p>
    <w:p>
      <w:pPr>
        <w:ind w:left="567"/>
      </w:pPr>
      <w:r>
        <w:rPr>
          <w:b w:val="0"/>
          <w:sz w:val="22"/>
        </w:rPr>
        <w:t>- Efetuar o pagamento conforme condições estabelecidas nesta proposta;</w:t>
      </w:r>
    </w:p>
    <w:p>
      <w:pPr>
        <w:ind w:left="567"/>
      </w:pPr>
      <w:r>
        <w:rPr>
          <w:b w:val="0"/>
          <w:sz w:val="22"/>
        </w:rPr>
        <w:t>- Receber o bem/serviço no local e prazo acordados;</w:t>
      </w:r>
    </w:p>
    <w:p>
      <w:pPr>
        <w:ind w:left="567"/>
      </w:pPr>
      <w:r>
        <w:rPr>
          <w:b w:val="0"/>
          <w:sz w:val="22"/>
        </w:rPr>
        <w:t>- Fornecer dados corretos e completos para emissão de documentos fiscais;</w:t>
      </w:r>
    </w:p>
    <w:p/>
    <w:p>
      <w:r>
        <w:rPr>
          <w:b/>
          <w:sz w:val="22"/>
        </w:rPr>
        <w:t>6. Cláusulas Gerais</w:t>
      </w:r>
    </w:p>
    <w:p>
      <w:pPr>
        <w:ind w:left="567"/>
      </w:pPr>
      <w:r>
        <w:rPr>
          <w:b w:val="0"/>
          <w:sz w:val="22"/>
        </w:rPr>
        <w:t>6.1. Esta proposta deverá ser aceita por escrito pelo Proposto para que tenha validade jurídica.</w:t>
      </w:r>
    </w:p>
    <w:p>
      <w:pPr>
        <w:ind w:left="567"/>
      </w:pPr>
      <w:r>
        <w:rPr>
          <w:b w:val="0"/>
          <w:sz w:val="22"/>
        </w:rPr>
        <w:t>6.2. Eventuais alterações nas condições aqui estabelecidas deverão ser formalizadas por escrito.</w:t>
      </w:r>
    </w:p>
    <w:p>
      <w:pPr>
        <w:ind w:left="567"/>
      </w:pPr>
      <w:r>
        <w:rPr>
          <w:b w:val="0"/>
          <w:sz w:val="22"/>
        </w:rPr>
        <w:t>6.3. As partes elegem o foro da comarca de __________________________ para dirimir quaisquer dúvidas ou litígios decorrentes desta proposta.</w:t>
      </w:r>
    </w:p>
    <w:p/>
    <w:p>
      <w:r>
        <w:rPr>
          <w:b/>
          <w:sz w:val="22"/>
        </w:rPr>
        <w:t>7. Assinaturas</w:t>
      </w:r>
    </w:p>
    <w:p/>
    <w:p/>
    <w:p>
      <w:pPr>
        <w:jc w:val="left"/>
      </w:pPr>
      <w:r>
        <w:rPr>
          <w:b/>
        </w:rPr>
        <w:t>___________________________________________</w:t>
      </w:r>
    </w:p>
    <w:p>
      <w:pPr>
        <w:jc w:val="left"/>
      </w:pPr>
      <w:r>
        <w:rPr>
          <w:b/>
        </w:rPr>
        <w:t>Proponente</w:t>
      </w:r>
    </w:p>
    <w:p/>
    <w:p/>
    <w:p/>
    <w:p>
      <w:pPr>
        <w:jc w:val="left"/>
      </w:pPr>
      <w:r>
        <w:rPr>
          <w:b/>
        </w:rPr>
        <w:t>___________________________________________</w:t>
      </w:r>
    </w:p>
    <w:p>
      <w:pPr>
        <w:jc w:val="left"/>
      </w:pPr>
      <w:r>
        <w:rPr>
          <w:b/>
        </w:rPr>
        <w:t>Proposto</w:t>
      </w:r>
    </w:p>
    <w:p/>
    <w:p/>
    <w:p>
      <w:r>
        <w:rPr>
          <w:b/>
          <w:sz w:val="22"/>
        </w:rPr>
        <w:t>Reconhecimento de Firma (se necessário):</w:t>
      </w:r>
    </w:p>
    <w:p>
      <w:pPr>
        <w:ind w:left="567"/>
      </w:pPr>
      <w:r>
        <w:rPr>
          <w:b w:val="0"/>
          <w:sz w:val="22"/>
        </w:rPr>
        <w:t>______________________________________________________________</w:t>
      </w:r>
    </w:p>
    <w:p>
      <w:pPr>
        <w:ind w:left="567"/>
      </w:pPr>
      <w:r>
        <w:rPr>
          <w:b w:val="0"/>
          <w:sz w:val="22"/>
        </w:rPr>
        <w:t>Cartório: _____________________________________________________</w:t>
      </w:r>
    </w:p>
    <w:p>
      <w:pPr>
        <w:ind w:left="567"/>
      </w:pPr>
      <w:r>
        <w:rPr>
          <w:b w:val="0"/>
          <w:sz w:val="22"/>
        </w:rPr>
        <w:t>Data: 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https://adv-documentos.com/proposta-de-venda/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roposta-de-vend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