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PROPOSTA DE COMPRA</w:t>
      </w:r>
    </w:p>
    <w:p/>
    <w:p/>
    <w:p>
      <w:r>
        <w:rPr>
          <w:b/>
          <w:sz w:val="20"/>
        </w:rPr>
        <w:t>Proponente comprador:</w:t>
      </w:r>
    </w:p>
    <w:p>
      <w:r>
        <w:rPr>
          <w:b w:val="0"/>
          <w:sz w:val="20"/>
        </w:rPr>
        <w:t>Nome: _________________________________________________</w:t>
      </w:r>
    </w:p>
    <w:p>
      <w:r>
        <w:rPr>
          <w:b w:val="0"/>
          <w:sz w:val="20"/>
        </w:rPr>
        <w:t>Nacionalidade: _________________________________________</w:t>
      </w:r>
    </w:p>
    <w:p>
      <w:r>
        <w:rPr>
          <w:b w:val="0"/>
          <w:sz w:val="20"/>
        </w:rPr>
        <w:t>Estado Civil: __________________________________________</w:t>
      </w:r>
    </w:p>
    <w:p>
      <w:r>
        <w:rPr>
          <w:b w:val="0"/>
          <w:sz w:val="20"/>
        </w:rPr>
        <w:t>Profissão: _____________________________________________</w:t>
      </w:r>
    </w:p>
    <w:p>
      <w:r>
        <w:rPr>
          <w:b w:val="0"/>
          <w:sz w:val="20"/>
        </w:rPr>
        <w:t>Documento de Identidade (RG): __________________________</w:t>
      </w:r>
    </w:p>
    <w:p>
      <w:r>
        <w:rPr>
          <w:b w:val="0"/>
          <w:sz w:val="20"/>
        </w:rPr>
        <w:t>CPF: _________________________________________________</w:t>
      </w:r>
    </w:p>
    <w:p>
      <w:r>
        <w:rPr>
          <w:b w:val="0"/>
          <w:sz w:val="20"/>
        </w:rPr>
        <w:t>Endereço completo: _____________________________________</w:t>
      </w:r>
    </w:p>
    <w:p>
      <w:r>
        <w:rPr>
          <w:b w:val="0"/>
          <w:sz w:val="20"/>
        </w:rPr>
        <w:t>Telefone: _____________________________________________</w:t>
      </w:r>
    </w:p>
    <w:p>
      <w:r>
        <w:rPr>
          <w:b w:val="0"/>
          <w:sz w:val="20"/>
        </w:rPr>
        <w:t>E-mail: ______________________________________________</w:t>
      </w:r>
    </w:p>
    <w:p/>
    <w:p>
      <w:r>
        <w:rPr>
          <w:b/>
          <w:sz w:val="20"/>
        </w:rPr>
        <w:t>Proponente vendedor:</w:t>
      </w:r>
    </w:p>
    <w:p>
      <w:r>
        <w:rPr>
          <w:b w:val="0"/>
          <w:sz w:val="20"/>
        </w:rPr>
        <w:t>Nome / Razão Social: ___________________________________</w:t>
      </w:r>
    </w:p>
    <w:p>
      <w:r>
        <w:rPr>
          <w:b w:val="0"/>
          <w:sz w:val="20"/>
        </w:rPr>
        <w:t>CNPJ / CPF: __________________________________________</w:t>
      </w:r>
    </w:p>
    <w:p>
      <w:r>
        <w:rPr>
          <w:b w:val="0"/>
          <w:sz w:val="20"/>
        </w:rPr>
        <w:t>Endereço completo: _____________________________________</w:t>
      </w:r>
    </w:p>
    <w:p>
      <w:r>
        <w:rPr>
          <w:b w:val="0"/>
          <w:sz w:val="20"/>
        </w:rPr>
        <w:t>Telefone: _____________________________________________</w:t>
      </w:r>
    </w:p>
    <w:p>
      <w:r>
        <w:rPr>
          <w:b w:val="0"/>
          <w:sz w:val="20"/>
        </w:rPr>
        <w:t>E-mail: ______________________________________________</w:t>
      </w:r>
    </w:p>
    <w:p/>
    <w:p/>
    <w:p>
      <w:pPr>
        <w:jc w:val="left"/>
      </w:pPr>
      <w:r>
        <w:rPr>
          <w:b/>
          <w:sz w:val="22"/>
        </w:rPr>
        <w:t>1. Objeto da Proposta</w:t>
      </w:r>
    </w:p>
    <w:p>
      <w:r>
        <w:rPr>
          <w:b w:val="0"/>
          <w:sz w:val="20"/>
        </w:rPr>
        <w:t>1.1. O proponente comprador manifesta seu interesse na aquisição do seguinte bem:</w:t>
      </w:r>
    </w:p>
    <w:p>
      <w:pPr>
        <w:ind w:firstLine="425"/>
      </w:pPr>
      <w:r>
        <w:rPr>
          <w:b w:val="0"/>
          <w:sz w:val="20"/>
        </w:rPr>
        <w:t>Descrição detalhada do bem objeto da compra, contendo características, estado, localização e demais informações relevantes:</w:t>
      </w:r>
    </w:p>
    <w:p>
      <w:pPr>
        <w:ind w:firstLine="425"/>
      </w:pPr>
      <w:r>
        <w:rPr>
          <w:b w:val="0"/>
          <w:sz w:val="20"/>
        </w:rPr>
        <w:t>____________________________________________________________________________________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>____________________________________________________________________________________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>____________________________________________________________________________________</w:t>
      </w:r>
    </w:p>
    <w:p/>
    <w:p>
      <w:pPr>
        <w:jc w:val="left"/>
      </w:pPr>
      <w:r>
        <w:rPr>
          <w:b/>
          <w:sz w:val="22"/>
        </w:rPr>
        <w:t>2. Condições de Pagamento</w:t>
      </w:r>
    </w:p>
    <w:p>
      <w:pPr>
        <w:ind w:firstLine="425"/>
      </w:pPr>
      <w:r>
        <w:rPr>
          <w:b w:val="0"/>
          <w:sz w:val="20"/>
        </w:rPr>
        <w:t>2.1. Valor total da proposta: R$ ____________________________ (______________________________).</w:t>
      </w:r>
    </w:p>
    <w:p>
      <w:pPr>
        <w:ind w:firstLine="425"/>
      </w:pPr>
      <w:r>
        <w:rPr>
          <w:b w:val="0"/>
          <w:sz w:val="20"/>
        </w:rPr>
        <w:t>2.2. Forma de pagamento:</w:t>
      </w:r>
    </w:p>
    <w:p>
      <w:pPr>
        <w:ind w:firstLine="425"/>
      </w:pPr>
      <w:r>
        <w:rPr>
          <w:b w:val="0"/>
          <w:sz w:val="20"/>
        </w:rPr>
        <w:t xml:space="preserve">     ( ) À vista</w:t>
      </w:r>
    </w:p>
    <w:p>
      <w:pPr>
        <w:ind w:firstLine="425"/>
      </w:pPr>
      <w:r>
        <w:rPr>
          <w:b w:val="0"/>
          <w:sz w:val="20"/>
        </w:rPr>
        <w:t xml:space="preserve">     ( ) Parcelado em _____ vezes de R$ ________________, com vencimento todo dia ___ de cada mês.</w:t>
      </w:r>
    </w:p>
    <w:p>
      <w:pPr>
        <w:ind w:firstLine="425"/>
      </w:pPr>
      <w:r>
        <w:rPr>
          <w:b w:val="0"/>
          <w:sz w:val="20"/>
        </w:rPr>
        <w:t xml:space="preserve">     ( ) Outras condições: ________________________________________________</w:t>
      </w:r>
    </w:p>
    <w:p>
      <w:pPr>
        <w:ind w:firstLine="425"/>
      </w:pPr>
      <w:r>
        <w:rPr>
          <w:b w:val="0"/>
          <w:sz w:val="20"/>
        </w:rPr>
        <w:t>2.3. Sinal / arras: R$ ______________________ a serem pagos na assinatura do contrato.</w:t>
      </w:r>
    </w:p>
    <w:p>
      <w:pPr>
        <w:ind w:firstLine="425"/>
      </w:pPr>
      <w:r>
        <w:rPr>
          <w:b w:val="0"/>
          <w:sz w:val="20"/>
        </w:rPr>
        <w:t>2.4. Pagamentos serão realizados mediante _______________________________________________________.</w:t>
      </w:r>
    </w:p>
    <w:p/>
    <w:p>
      <w:pPr>
        <w:jc w:val="left"/>
      </w:pPr>
      <w:r>
        <w:rPr>
          <w:b/>
          <w:sz w:val="22"/>
        </w:rPr>
        <w:t>3. Prazo e Validade</w:t>
      </w:r>
    </w:p>
    <w:p>
      <w:pPr>
        <w:ind w:firstLine="425"/>
      </w:pPr>
      <w:r>
        <w:rPr>
          <w:b w:val="0"/>
          <w:sz w:val="20"/>
        </w:rPr>
        <w:t>3.1. Esta proposta é válida pelo prazo de _____ (_____) dias, contados a partir da data de sua assinatura.</w:t>
      </w:r>
    </w:p>
    <w:p>
      <w:pPr>
        <w:ind w:firstLine="425"/>
      </w:pPr>
      <w:r>
        <w:rPr>
          <w:b w:val="0"/>
          <w:sz w:val="20"/>
        </w:rPr>
        <w:t>3.2. Após este prazo, a proposta poderá ser revogada ou reajustada.</w:t>
      </w:r>
    </w:p>
    <w:p/>
    <w:p>
      <w:pPr>
        <w:jc w:val="left"/>
      </w:pPr>
      <w:r>
        <w:rPr>
          <w:b/>
          <w:sz w:val="22"/>
        </w:rPr>
        <w:t>4. Obrigações das Partes</w:t>
      </w:r>
    </w:p>
    <w:p>
      <w:pPr>
        <w:ind w:firstLine="425"/>
      </w:pPr>
      <w:r>
        <w:rPr>
          <w:b w:val="0"/>
          <w:sz w:val="20"/>
        </w:rPr>
        <w:t>4.1. O proponente vendedor se obriga a entregar o bem descrito no estado e condições acordadas, livre de ônus e dívidas.</w:t>
      </w:r>
    </w:p>
    <w:p>
      <w:pPr>
        <w:ind w:firstLine="425"/>
      </w:pPr>
      <w:r>
        <w:rPr>
          <w:b w:val="0"/>
          <w:sz w:val="20"/>
        </w:rPr>
        <w:t>4.2. O proponente comprador se obriga a pagar o valor acordado nas condições estabelecidas.</w:t>
      </w:r>
    </w:p>
    <w:p>
      <w:pPr>
        <w:ind w:firstLine="425"/>
      </w:pPr>
      <w:r>
        <w:rPr>
          <w:b w:val="0"/>
          <w:sz w:val="20"/>
        </w:rPr>
        <w:t>4.3. As partes comprometem-se a formalizar contrato definitivo de compra e venda após a aceitação desta proposta.</w:t>
      </w:r>
    </w:p>
    <w:p/>
    <w:p>
      <w:pPr>
        <w:jc w:val="left"/>
      </w:pPr>
      <w:r>
        <w:rPr>
          <w:b/>
          <w:sz w:val="22"/>
        </w:rPr>
        <w:t>5. Cláusulas Adicionais</w:t>
      </w:r>
    </w:p>
    <w:p>
      <w:pPr>
        <w:ind w:firstLine="425"/>
      </w:pPr>
      <w:r>
        <w:rPr>
          <w:b w:val="0"/>
          <w:sz w:val="20"/>
        </w:rPr>
        <w:t>5.1. Eventuais despesas com impostos, taxas, emolumentos e outras relacionadas à transferência do bem serão de responsabilidade de ________________.</w:t>
      </w:r>
    </w:p>
    <w:p>
      <w:pPr>
        <w:ind w:firstLine="425"/>
      </w:pPr>
      <w:r>
        <w:rPr>
          <w:b w:val="0"/>
          <w:sz w:val="20"/>
        </w:rPr>
        <w:t>5.2. As partes elegem o foro da comarca de __________________________ para dirimir eventuais controvérsias oriundas desta proposta.</w:t>
      </w:r>
    </w:p>
    <w:p>
      <w:pPr>
        <w:ind w:firstLine="425"/>
      </w:pPr>
      <w:r>
        <w:rPr>
          <w:b w:val="0"/>
          <w:sz w:val="20"/>
        </w:rPr>
        <w:t>5.3. Esta proposta não configura contrato definitivo, podendo ser recusada ou modificada pelas partes antes da assinatura do contrato final.</w:t>
      </w:r>
    </w:p>
    <w:p/>
    <w:p/>
    <w:p>
      <w:r>
        <w:rPr>
          <w:b w:val="0"/>
          <w:sz w:val="20"/>
        </w:rPr>
        <w:t>Local: ___________________________________________</w:t>
      </w:r>
    </w:p>
    <w:p>
      <w:r>
        <w:rPr>
          <w:b w:val="0"/>
          <w:sz w:val="20"/>
        </w:rPr>
        <w:t>Data: ____ / ____ / ______</w:t>
      </w:r>
    </w:p>
    <w:p/>
    <w:p/>
    <w:p/>
    <w:p>
      <w:pPr>
        <w:jc w:val="center"/>
      </w:pPr>
      <w:r>
        <w:rPr>
          <w:b w:val="0"/>
          <w:sz w:val="20"/>
        </w:rPr>
        <w:t>_______________________________________________</w:t>
      </w:r>
    </w:p>
    <w:p>
      <w:pPr>
        <w:jc w:val="center"/>
      </w:pPr>
      <w:r>
        <w:rPr>
          <w:b w:val="0"/>
          <w:sz w:val="20"/>
        </w:rPr>
        <w:t>Assinatura do Proponente Comprador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_______________________________________________</w:t>
      </w:r>
    </w:p>
    <w:p>
      <w:pPr>
        <w:jc w:val="center"/>
      </w:pPr>
      <w:r>
        <w:rPr>
          <w:b w:val="0"/>
          <w:sz w:val="20"/>
        </w:rPr>
        <w:t>Assinatura do Proponente Vendedor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https://adv-documentos.com/proposta-de-compra/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proposta-de-compra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