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TRANSFERÊNCIA DE VEÍCULO</w:t>
      </w:r>
    </w:p>
    <w:p/>
    <w:p/>
    <w:p>
      <w:r>
        <w:rPr>
          <w:b/>
          <w:sz w:val="22"/>
        </w:rPr>
        <w:t>OUTORGANTE:</w:t>
      </w:r>
    </w:p>
    <w:p/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CPF: ___________________________  RG: _________________________________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CEP: _______________  Cidade: _____________________  Estado: ___________</w:t>
      </w:r>
    </w:p>
    <w:p/>
    <w:p/>
    <w:p>
      <w:r>
        <w:rPr>
          <w:b/>
          <w:sz w:val="22"/>
        </w:rPr>
        <w:t>OUTORGADO:</w:t>
      </w:r>
    </w:p>
    <w:p/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</w:t>
      </w:r>
    </w:p>
    <w:p>
      <w:r>
        <w:rPr>
          <w:b w:val="0"/>
          <w:sz w:val="22"/>
        </w:rPr>
        <w:t>CPF: ___________________________  RG: _________________________________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CEP: _______________  Cidade: _____________________  Estado: ___________</w:t>
      </w:r>
    </w:p>
    <w:p/>
    <w:p/>
    <w:p>
      <w:r>
        <w:rPr>
          <w:b w:val="0"/>
          <w:sz w:val="22"/>
        </w:rPr>
        <w:t>Pelo presente instrumento particular de procuração, o OUTORGANTE nomeia e constitui seu bastante procurador o OUTORGADO acima qualificado, conferindo-lhe poderes especiais para representar-lhe perante os órgãos competentes, especialmente o DETRAN e quaisquer outros relacionados, para realizar a transferência de propriedade do veículo abaixo descrito, com poderes para:</w:t>
      </w:r>
    </w:p>
    <w:p/>
    <w:p>
      <w:pPr>
        <w:ind w:firstLine="360"/>
      </w:pPr>
      <w:r>
        <w:rPr>
          <w:b w:val="0"/>
          <w:sz w:val="22"/>
        </w:rPr>
        <w:t>1. Assinar e requerer documentos necessários à transferência do veículo junto ao órgão de trânsito competente;</w:t>
      </w:r>
    </w:p>
    <w:p>
      <w:pPr>
        <w:ind w:firstLine="360"/>
      </w:pPr>
      <w:r>
        <w:rPr>
          <w:b w:val="0"/>
          <w:sz w:val="22"/>
        </w:rPr>
        <w:t>2. Receber e dar quitação de documentos, inclusive o CRV (Certificado de Registro de Veículo) e CRLV (Certificado de Registro e Licenciamento de Veículo);</w:t>
      </w:r>
    </w:p>
    <w:p>
      <w:pPr>
        <w:ind w:firstLine="360"/>
      </w:pPr>
      <w:r>
        <w:rPr>
          <w:b w:val="0"/>
          <w:sz w:val="22"/>
        </w:rPr>
        <w:t>3. Efetuar o pagamento de taxas, impostos, multas e demais encargos relacionados à transferência do veículo;</w:t>
      </w:r>
    </w:p>
    <w:p>
      <w:pPr>
        <w:ind w:firstLine="360"/>
      </w:pPr>
      <w:r>
        <w:rPr>
          <w:b w:val="0"/>
          <w:sz w:val="22"/>
        </w:rPr>
        <w:t>4. Praticar todos os atos necessários para a efetivação da transferência de propriedade do veículo descrito abaixo;</w:t>
      </w:r>
    </w:p>
    <w:p>
      <w:pPr>
        <w:ind w:firstLine="360"/>
      </w:pPr>
      <w:r>
        <w:rPr>
          <w:b w:val="0"/>
          <w:sz w:val="22"/>
        </w:rPr>
        <w:t>5. Representar o OUTORGANTE perante quaisquer órgãos públicos ou privados relacionados à transferência do veículo.</w:t>
      </w:r>
    </w:p>
    <w:p/>
    <w:p/>
    <w:p>
      <w:r>
        <w:rPr>
          <w:b/>
          <w:sz w:val="22"/>
        </w:rPr>
        <w:t>Veículo objeto da presente procuração:</w:t>
      </w:r>
    </w:p>
    <w:p/>
    <w:p>
      <w:r>
        <w:rPr>
          <w:b w:val="0"/>
          <w:sz w:val="22"/>
        </w:rPr>
        <w:t>Marca/Modelo: _________________________________________________________</w:t>
      </w:r>
    </w:p>
    <w:p>
      <w:r>
        <w:rPr>
          <w:b w:val="0"/>
          <w:sz w:val="22"/>
        </w:rPr>
        <w:t>Ano de Fabricação: ______________  Ano Modelo: _________________________</w:t>
      </w:r>
    </w:p>
    <w:p>
      <w:r>
        <w:rPr>
          <w:b w:val="0"/>
          <w:sz w:val="22"/>
        </w:rPr>
        <w:t>Cor: _________________________________________________________________</w:t>
      </w:r>
    </w:p>
    <w:p>
      <w:r>
        <w:rPr>
          <w:b w:val="0"/>
          <w:sz w:val="22"/>
        </w:rPr>
        <w:t>Placa: ________________________________________________________________</w:t>
      </w:r>
    </w:p>
    <w:p>
      <w:r>
        <w:rPr>
          <w:b w:val="0"/>
          <w:sz w:val="22"/>
        </w:rPr>
        <w:t>Renavam: ______________________________________________________________</w:t>
      </w:r>
    </w:p>
    <w:p>
      <w:r>
        <w:rPr>
          <w:b w:val="0"/>
          <w:sz w:val="22"/>
        </w:rPr>
        <w:t>Chassi: _______________________________________________________________</w:t>
      </w:r>
    </w:p>
    <w:p/>
    <w:p/>
    <w:p>
      <w:r>
        <w:rPr>
          <w:b w:val="0"/>
          <w:sz w:val="22"/>
        </w:rPr>
        <w:t>Esta procuração é válida para todos os fins legais, especialmente para os atos necessários à transferência do veículo acima referido.</w:t>
      </w:r>
    </w:p>
    <w:p/>
    <w:p/>
    <w:p>
      <w:r>
        <w:rPr>
          <w:b w:val="0"/>
          <w:sz w:val="22"/>
        </w:rPr>
        <w:t>Local: _______________________________     Estado: _______________________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OUTORGANTE</w:t>
      </w:r>
    </w:p>
    <w:p/>
    <w:p/>
    <w:p/>
    <w:p/>
    <w:p>
      <w:pPr>
        <w:jc w:val="center"/>
      </w:pPr>
      <w:r>
        <w:rPr>
          <w:b/>
          <w:sz w:val="22"/>
        </w:rPr>
        <w:t>Reconhecimento de firma em cartório</w:t>
      </w:r>
    </w:p>
    <w:p/>
    <w:p>
      <w:pPr>
        <w:jc w:val="center"/>
      </w:pPr>
      <w:r>
        <w:rPr>
          <w:b w:val="0"/>
          <w:sz w:val="22"/>
        </w:rPr>
        <w:t>__________________________, ____ de ____________________ de ___________</w:t>
      </w:r>
    </w:p>
    <w:p/>
    <w:p>
      <w:r>
        <w:rPr>
          <w:b w:val="0"/>
          <w:sz w:val="22"/>
        </w:rPr>
        <w:t>OBSERVAÇÃO: Esta procuração é válida exclusivamente para a transferência do veículo descrito.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https://adv-documentos.com/procuracao-para-transferencia-de-veiculo/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procuracao-para-transferencia-de-veicul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