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PROCURAÇÃO PARA INVENTÁRIO EXTRAJUDICIAL</w:t>
      </w:r>
    </w:p>
    <w:p/>
    <w:p/>
    <w:p>
      <w:r>
        <w:rPr>
          <w:b w:val="0"/>
          <w:sz w:val="22"/>
        </w:rPr>
        <w:t>OUTORGANTE: _________________________________________________________________</w:t>
      </w:r>
    </w:p>
    <w:p>
      <w:r>
        <w:rPr>
          <w:b w:val="0"/>
          <w:sz w:val="22"/>
        </w:rPr>
        <w:t>NACIONALIDADE: ______________________________________________________________</w:t>
      </w:r>
    </w:p>
    <w:p>
      <w:r>
        <w:rPr>
          <w:b w:val="0"/>
          <w:sz w:val="22"/>
        </w:rPr>
        <w:t>ESTADO CIVIL: ________________________________________________________________</w:t>
      </w:r>
    </w:p>
    <w:p>
      <w:r>
        <w:rPr>
          <w:b w:val="0"/>
          <w:sz w:val="22"/>
        </w:rPr>
        <w:t>PROFISSÃO: _________________________________________________________________</w:t>
      </w:r>
    </w:p>
    <w:p>
      <w:r>
        <w:rPr>
          <w:b w:val="0"/>
          <w:sz w:val="22"/>
        </w:rPr>
        <w:t>DOCUMENTO DE IDENTIDADE (RG): ________________________________________________</w:t>
      </w:r>
    </w:p>
    <w:p>
      <w:r>
        <w:rPr>
          <w:b w:val="0"/>
          <w:sz w:val="22"/>
        </w:rPr>
        <w:t>CPF: _______________________________________________________________________</w:t>
      </w:r>
    </w:p>
    <w:p>
      <w:r>
        <w:rPr>
          <w:b w:val="0"/>
          <w:sz w:val="22"/>
        </w:rPr>
        <w:t>ENDEREÇO COMPLETO: __________________________________________________________</w:t>
      </w:r>
    </w:p>
    <w:p>
      <w:r>
        <w:rPr>
          <w:b w:val="0"/>
          <w:sz w:val="22"/>
        </w:rPr>
        <w:t>CEP: ___________________________  TELEFONE: _________________________________</w:t>
      </w:r>
    </w:p>
    <w:p>
      <w:r>
        <w:rPr>
          <w:b w:val="0"/>
          <w:sz w:val="22"/>
        </w:rPr>
        <w:t>E-MAIL: _____________________________________________________________________</w:t>
      </w:r>
    </w:p>
    <w:p/>
    <w:p>
      <w:r>
        <w:rPr>
          <w:b w:val="0"/>
          <w:sz w:val="22"/>
        </w:rPr>
        <w:t>OUTORGADO (ADVOGADO): _______________________________________________________</w:t>
      </w:r>
    </w:p>
    <w:p>
      <w:r>
        <w:rPr>
          <w:b w:val="0"/>
          <w:sz w:val="22"/>
        </w:rPr>
        <w:t>OAB/UF: __________________  Nº: ______________________________________________</w:t>
      </w:r>
    </w:p>
    <w:p>
      <w:r>
        <w:rPr>
          <w:b w:val="0"/>
          <w:sz w:val="22"/>
        </w:rPr>
        <w:t>ESCRITÓRIO: _________________________________________________________________</w:t>
      </w:r>
    </w:p>
    <w:p>
      <w:r>
        <w:rPr>
          <w:b w:val="0"/>
          <w:sz w:val="22"/>
        </w:rPr>
        <w:t>ENDEREÇO COMPLETO DO ESCRITÓRIO: ____________________________________________</w:t>
      </w:r>
    </w:p>
    <w:p>
      <w:r>
        <w:rPr>
          <w:b w:val="0"/>
          <w:sz w:val="22"/>
        </w:rPr>
        <w:t>CEP: ___________________________  TELEFONE: _________________________________</w:t>
      </w:r>
    </w:p>
    <w:p>
      <w:r>
        <w:rPr>
          <w:b w:val="0"/>
          <w:sz w:val="22"/>
        </w:rPr>
        <w:t>E-MAIL: _____________________________________________________________________</w:t>
      </w:r>
    </w:p>
    <w:p/>
    <w:p>
      <w:r>
        <w:rPr>
          <w:b/>
          <w:sz w:val="22"/>
        </w:rPr>
        <w:t>PODERES:</w:t>
      </w:r>
    </w:p>
    <w:p/>
    <w:p>
      <w:r>
        <w:rPr>
          <w:b w:val="0"/>
          <w:sz w:val="22"/>
        </w:rPr>
        <w:t>Por este instrumento particular de procuração, o OUTORGANTE nomeia e constitui seu bastante procurador o OUTORGADO, conferindo-lhe poderes para representá-lo perante o Cartório de Notas e demais órgãos públicos e privados, com a finalidade específica de praticar todos os atos necessários ao processamento de INVENTÁRIO EXTRAJUDICIAL do espólio de _______________________________________________________________,</w:t>
      </w:r>
    </w:p>
    <w:p>
      <w:r>
        <w:rPr>
          <w:b/>
          <w:sz w:val="22"/>
        </w:rPr>
        <w:t>falecido em ___/___/______, inclusive, mas não se limitando a:</w:t>
      </w:r>
    </w:p>
    <w:p/>
    <w:p>
      <w:r>
        <w:rPr>
          <w:b w:val="0"/>
          <w:sz w:val="22"/>
        </w:rPr>
        <w:t>1. Requerer e assinar o pedido de abertura do inventário extrajudicial;</w:t>
      </w:r>
    </w:p>
    <w:p>
      <w:r>
        <w:rPr>
          <w:b w:val="0"/>
          <w:sz w:val="22"/>
        </w:rPr>
        <w:t>2. Apresentar documentos necessários e prestar declarações;</w:t>
      </w:r>
    </w:p>
    <w:p>
      <w:r>
        <w:rPr>
          <w:b w:val="0"/>
          <w:sz w:val="22"/>
        </w:rPr>
        <w:t>3. Firmar e assinar o termo de declaração e o plano de partilha;</w:t>
      </w:r>
    </w:p>
    <w:p>
      <w:r>
        <w:rPr>
          <w:b w:val="0"/>
          <w:sz w:val="22"/>
        </w:rPr>
        <w:t>4. Assinar o formal de partilha, escritura pública de inventário, partilha ou adjudicação;</w:t>
      </w:r>
    </w:p>
    <w:p>
      <w:r>
        <w:rPr>
          <w:b w:val="0"/>
          <w:sz w:val="22"/>
        </w:rPr>
        <w:t>5. Negociar, transigir, firmar acordos, desistir, reconhecer a procedência do pedido e renunciar direitos;</w:t>
      </w:r>
    </w:p>
    <w:p>
      <w:r>
        <w:rPr>
          <w:b w:val="0"/>
          <w:sz w:val="22"/>
        </w:rPr>
        <w:t>6. Receber bens, valores e quantias, dar quitação e prestar contas;</w:t>
      </w:r>
    </w:p>
    <w:p>
      <w:r>
        <w:rPr>
          <w:b w:val="0"/>
          <w:sz w:val="22"/>
        </w:rPr>
        <w:t>7. Praticar todos os demais atos necessários à integral conclusão do inventário extrajudicial;</w:t>
      </w:r>
    </w:p>
    <w:p>
      <w:r>
        <w:rPr>
          <w:b w:val="0"/>
          <w:sz w:val="22"/>
        </w:rPr>
        <w:t>8. Substabelecer, com ou sem reservas de poderes.</w:t>
      </w:r>
    </w:p>
    <w:p/>
    <w:p>
      <w:r>
        <w:rPr>
          <w:b w:val="0"/>
          <w:sz w:val="22"/>
        </w:rPr>
        <w:t>Este mandato é conferido para que o OUTORGADO possa agir em nome do OUTORGANTE em todos os atos relacionados ao inventário extrajudicial do falecido, incluindo a assinatura de quaisquer documentos, requerimentos, declarações, escrituras, termos e demais papéis necessários.</w:t>
      </w:r>
    </w:p>
    <w:p/>
    <w:p>
      <w:r>
        <w:rPr>
          <w:b w:val="0"/>
          <w:sz w:val="22"/>
        </w:rPr>
        <w:t>O OUTORGANTE declara que conhece e aceita os termos desta procuração e que esta é outorgada sem limitações ou reservas, salvo as que expressamente constem neste instrumento.</w:t>
      </w:r>
    </w:p>
    <w:p/>
    <w:p>
      <w:r>
        <w:rPr>
          <w:b w:val="0"/>
          <w:sz w:val="22"/>
        </w:rPr>
        <w:t>Local: ________________________________          Data: ____ / ____ / ________</w:t>
      </w:r>
    </w:p>
    <w:p/>
    <w:p>
      <w:r>
        <w:rPr>
          <w:b w:val="0"/>
          <w:sz w:val="22"/>
        </w:rPr>
        <w:t>______________________________________________</w:t>
      </w:r>
    </w:p>
    <w:p>
      <w:r>
        <w:rPr>
          <w:b w:val="0"/>
          <w:sz w:val="22"/>
        </w:rPr>
        <w:t>OUTORGANTE (assinatura e reconhecimento de firma)</w:t>
      </w:r>
    </w:p>
    <w:p/>
    <w:p>
      <w:r>
        <w:rPr>
          <w:b w:val="0"/>
          <w:sz w:val="22"/>
        </w:rPr>
        <w:t>______________________________________________</w:t>
      </w:r>
    </w:p>
    <w:p>
      <w:r>
        <w:rPr>
          <w:b w:val="0"/>
          <w:sz w:val="22"/>
        </w:rPr>
        <w:t>OUTORGADO (assinatura e OAB)</w:t>
      </w:r>
    </w:p>
    <w:p/>
    <w:p>
      <w:r>
        <w:rPr>
          <w:b w:val="0"/>
          <w:sz w:val="22"/>
        </w:rPr>
        <w:t>______________________________________________</w:t>
      </w:r>
    </w:p>
    <w:p>
      <w:r>
        <w:rPr>
          <w:b w:val="0"/>
          <w:sz w:val="22"/>
        </w:rPr>
        <w:t>TESTEMUNHA 1</w:t>
      </w:r>
    </w:p>
    <w:p>
      <w:r>
        <w:rPr>
          <w:b w:val="0"/>
          <w:sz w:val="22"/>
        </w:rPr>
        <w:t>Nome: _____________________________________</w:t>
      </w:r>
    </w:p>
    <w:p>
      <w:r>
        <w:rPr>
          <w:b w:val="0"/>
          <w:sz w:val="22"/>
        </w:rPr>
        <w:t>CPF: ______________________________________</w:t>
      </w:r>
    </w:p>
    <w:p>
      <w:r>
        <w:rPr>
          <w:b w:val="0"/>
          <w:sz w:val="22"/>
        </w:rPr>
        <w:t>Assinatura: ________________________________</w:t>
      </w:r>
    </w:p>
    <w:p/>
    <w:p>
      <w:r>
        <w:rPr>
          <w:b w:val="0"/>
          <w:sz w:val="22"/>
        </w:rPr>
        <w:t>______________________________________________</w:t>
      </w:r>
    </w:p>
    <w:p>
      <w:r>
        <w:rPr>
          <w:b w:val="0"/>
          <w:sz w:val="22"/>
        </w:rPr>
        <w:t>TESTEMUNHA 2</w:t>
      </w:r>
    </w:p>
    <w:p>
      <w:r>
        <w:rPr>
          <w:b w:val="0"/>
          <w:sz w:val="22"/>
        </w:rPr>
        <w:t>Nome: _____________________________________</w:t>
      </w:r>
    </w:p>
    <w:p>
      <w:r>
        <w:rPr>
          <w:b w:val="0"/>
          <w:sz w:val="22"/>
        </w:rPr>
        <w:t>CPF: ______________________________________</w:t>
      </w:r>
    </w:p>
    <w:p>
      <w:r>
        <w:rPr>
          <w:b w:val="0"/>
          <w:sz w:val="22"/>
        </w:rPr>
        <w:t>Assinatura: ________________________________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https://adv-documentos.com/procuracao-para-inventario-extrajudicial/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https://adv-documentos.com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adv-documentos.com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adv-documentos.com/procuracao-para-inventario-extrajudicial/" TargetMode="External"/><Relationship Id="rId10" Type="http://schemas.openxmlformats.org/officeDocument/2006/relationships/hyperlink" Target="https://adv-documento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