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PLANO DE PARTO</w:t>
      </w:r>
    </w:p>
    <w:p/>
    <w:p/>
    <w:p>
      <w:pPr>
        <w:jc w:val="center"/>
      </w:pPr>
      <w:r>
        <w:rPr>
          <w:b/>
          <w:sz w:val="24"/>
        </w:rPr>
        <w:t>Identificação da Gestante</w:t>
      </w:r>
    </w:p>
    <w:p/>
    <w:p>
      <w:pPr>
        <w:jc w:val="both"/>
      </w:pPr>
      <w:r>
        <w:rPr>
          <w:b w:val="0"/>
          <w:sz w:val="20"/>
        </w:rPr>
        <w:t>Nome completo: ____________________________________________________________</w:t>
      </w:r>
    </w:p>
    <w:p>
      <w:pPr>
        <w:jc w:val="both"/>
      </w:pPr>
      <w:r>
        <w:rPr>
          <w:b w:val="0"/>
          <w:sz w:val="20"/>
        </w:rPr>
        <w:t>Data de nascimento: ______________________________________________________</w:t>
      </w:r>
    </w:p>
    <w:p>
      <w:pPr>
        <w:jc w:val="both"/>
      </w:pPr>
      <w:r>
        <w:rPr>
          <w:b w:val="0"/>
          <w:sz w:val="20"/>
        </w:rPr>
        <w:t>Endereço: ________________________________________________________________</w:t>
      </w:r>
    </w:p>
    <w:p>
      <w:pPr>
        <w:jc w:val="both"/>
      </w:pPr>
      <w:r>
        <w:rPr>
          <w:b w:val="0"/>
          <w:sz w:val="20"/>
        </w:rPr>
        <w:t>Telefone para contato: ____________________________________________________</w:t>
      </w:r>
    </w:p>
    <w:p>
      <w:pPr>
        <w:jc w:val="both"/>
      </w:pPr>
      <w:r>
        <w:rPr>
          <w:b w:val="0"/>
          <w:sz w:val="20"/>
        </w:rPr>
        <w:t>Número do SUS: ___________________________________________________________</w:t>
      </w:r>
    </w:p>
    <w:p>
      <w:pPr>
        <w:jc w:val="both"/>
      </w:pPr>
      <w:r>
        <w:rPr>
          <w:b w:val="0"/>
          <w:sz w:val="20"/>
        </w:rPr>
        <w:t>Nome do acompanhante(s) autorizado(s): _____________________________________</w:t>
      </w:r>
    </w:p>
    <w:p/>
    <w:p>
      <w:pPr>
        <w:jc w:val="center"/>
      </w:pPr>
      <w:r>
        <w:rPr>
          <w:b/>
          <w:sz w:val="24"/>
        </w:rPr>
        <w:t>1. INFORMAÇÕES SOBRE A GRAVIDEZ</w:t>
      </w:r>
    </w:p>
    <w:p/>
    <w:p/>
    <w:p>
      <w:pPr>
        <w:jc w:val="both"/>
      </w:pPr>
      <w:r>
        <w:rPr>
          <w:b w:val="0"/>
          <w:sz w:val="20"/>
        </w:rPr>
        <w:t>Esta é minha (primeira/segunda/terceira/quarta ou mais) gestação: ____________</w:t>
      </w:r>
    </w:p>
    <w:p>
      <w:pPr>
        <w:jc w:val="both"/>
      </w:pPr>
      <w:r>
        <w:rPr>
          <w:b/>
          <w:sz w:val="20"/>
        </w:rPr>
        <w:t>Tenho algum problema de saúde ou condição que deve ser monitorada na gestação? (ex: diabetes, hipertensão, alergias, outras):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</w:t>
      </w:r>
    </w:p>
    <w:p>
      <w:pPr>
        <w:jc w:val="both"/>
      </w:pPr>
      <w:r>
        <w:rPr>
          <w:b/>
          <w:sz w:val="20"/>
        </w:rPr>
        <w:t>Já tive parto(s) anterior(es)? Se sim, informar tipo (normal, cesárea), complicações, tempo de trabalho de parto: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</w:t>
      </w:r>
    </w:p>
    <w:p/>
    <w:p>
      <w:pPr>
        <w:jc w:val="center"/>
      </w:pPr>
      <w:r>
        <w:rPr>
          <w:b/>
          <w:sz w:val="24"/>
        </w:rPr>
        <w:t>2. PREFERÊNCIAS PARA O PARTO</w:t>
      </w:r>
    </w:p>
    <w:p/>
    <w:p/>
    <w:p>
      <w:pPr>
        <w:jc w:val="both"/>
      </w:pPr>
      <w:r>
        <w:rPr>
          <w:b w:val="0"/>
          <w:sz w:val="20"/>
        </w:rPr>
        <w:t>Tipo de parto desejado: ( ) Normal ( ) Cesárea ( ) Aguardo orientação médica</w:t>
      </w:r>
    </w:p>
    <w:p/>
    <w:p>
      <w:pPr>
        <w:jc w:val="both"/>
      </w:pPr>
      <w:r>
        <w:rPr>
          <w:b w:val="0"/>
          <w:sz w:val="20"/>
        </w:rPr>
        <w:t>Desejo que o parto seja o mais natural possível, com o mínimo de intervenções necessárias: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 w:val="0"/>
          <w:sz w:val="20"/>
        </w:rPr>
        <w:t>Prefiro o uso de métodos não farmacológicos para controle da dor, como massagens, banhos quentes, posições diversas, bola de parto, etc.: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 w:val="0"/>
          <w:sz w:val="20"/>
        </w:rPr>
        <w:t>Aceito o uso de analgesia peridural ou outras medicações para alívio da dor, se necessário:</w:t>
      </w:r>
    </w:p>
    <w:p>
      <w:pPr>
        <w:jc w:val="both"/>
      </w:pPr>
      <w:r>
        <w:rPr>
          <w:b w:val="0"/>
          <w:sz w:val="20"/>
        </w:rPr>
        <w:t xml:space="preserve">  ( ) Sim    ( ) Não    ( ) Aceito com restrições: ____________________________</w:t>
      </w:r>
    </w:p>
    <w:p/>
    <w:p>
      <w:pPr>
        <w:jc w:val="both"/>
      </w:pPr>
      <w:r>
        <w:rPr>
          <w:b w:val="0"/>
          <w:sz w:val="20"/>
        </w:rPr>
        <w:t>Desejo liberdade para me movimentar e escolher posições durante o trabalho de parto: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 w:val="0"/>
          <w:sz w:val="20"/>
        </w:rPr>
        <w:t>Desejo poder tomar banho ou ducha durante o trabalho de parto: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 w:val="0"/>
          <w:sz w:val="20"/>
        </w:rPr>
        <w:t>Desejo que o acompanhante escolhido esteja presente durante o trabalho de parto e parto: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center"/>
      </w:pPr>
      <w:r>
        <w:rPr>
          <w:b/>
          <w:sz w:val="24"/>
        </w:rPr>
        <w:t>3. CUIDADOS NO PARTO</w:t>
      </w:r>
    </w:p>
    <w:p/>
    <w:p/>
    <w:p>
      <w:pPr>
        <w:jc w:val="both"/>
      </w:pPr>
      <w:r>
        <w:rPr>
          <w:b w:val="0"/>
          <w:sz w:val="20"/>
        </w:rPr>
        <w:t>Desejo que o parto seja realizado em ambiente acolhedor, respeitando meu conforto e privacidade: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 w:val="0"/>
          <w:sz w:val="20"/>
        </w:rPr>
        <w:t>Prefiro evitar episiotomia a menos que estritamente necessária: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/>
          <w:sz w:val="20"/>
        </w:rPr>
        <w:t>Não desejo uso rotineiro de ocitocina para acelerar o parto, salvo indicação médica clara: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/>
          <w:sz w:val="20"/>
        </w:rPr>
        <w:t>Não desejo uso de fórceps, ventosa ou outros instrumentos, salvo necessidade urgente e comunicação prévia: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/>
          <w:sz w:val="20"/>
        </w:rPr>
        <w:t>Após o parto, desejo contato pele a pele imediato com o bebê: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 w:val="0"/>
          <w:sz w:val="20"/>
        </w:rPr>
        <w:t>Desejo que o bebê fique comigo o máximo possível, inclusive durante a permanência no hospital: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center"/>
      </w:pPr>
      <w:r>
        <w:rPr>
          <w:b/>
          <w:sz w:val="24"/>
        </w:rPr>
        <w:t>4. CUIDADOS COM O RECÉM-NASCIDO</w:t>
      </w:r>
    </w:p>
    <w:p/>
    <w:p/>
    <w:p>
      <w:pPr>
        <w:jc w:val="both"/>
      </w:pPr>
      <w:r>
        <w:rPr>
          <w:b w:val="0"/>
          <w:sz w:val="20"/>
        </w:rPr>
        <w:t>Desejo início precoce da amamentação, preferencialmente na primeira hora de vida: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 w:val="0"/>
          <w:sz w:val="20"/>
        </w:rPr>
        <w:t>Não autorizo a realização de procedimentos não essenciais antes da primeira mamada (ex: banho, pesagem, aplicação de vacinas e medicamentos, a menos que emergenciais):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 w:val="0"/>
          <w:sz w:val="20"/>
        </w:rPr>
        <w:t>Desejo que o bebê seja examinado e cuidado com respeito e sem separação desnecessária: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both"/>
      </w:pPr>
      <w:r>
        <w:rPr>
          <w:b w:val="0"/>
          <w:sz w:val="20"/>
        </w:rPr>
        <w:t>Autorizo o uso da vitamina K e vacina BCG conforme protocolo do hospital:</w:t>
      </w:r>
    </w:p>
    <w:p>
      <w:pPr>
        <w:jc w:val="both"/>
      </w:pPr>
      <w:r>
        <w:rPr>
          <w:b w:val="0"/>
          <w:sz w:val="20"/>
        </w:rPr>
        <w:t xml:space="preserve">  ( ) Sim    ( ) Não    ( ) Quero discutir com a equipe</w:t>
      </w:r>
    </w:p>
    <w:p/>
    <w:p>
      <w:pPr>
        <w:jc w:val="both"/>
      </w:pPr>
      <w:r>
        <w:rPr>
          <w:b w:val="0"/>
          <w:sz w:val="20"/>
        </w:rPr>
        <w:t>Desejo receber orientações sobre cuidados com o bebê e amamentação antes da alta:</w:t>
      </w:r>
    </w:p>
    <w:p>
      <w:pPr>
        <w:jc w:val="both"/>
      </w:pPr>
      <w:r>
        <w:rPr>
          <w:b w:val="0"/>
          <w:sz w:val="20"/>
        </w:rPr>
        <w:t xml:space="preserve">  ( ) Sim    ( ) Não</w:t>
      </w:r>
    </w:p>
    <w:p/>
    <w:p>
      <w:pPr>
        <w:jc w:val="center"/>
      </w:pPr>
      <w:r>
        <w:rPr>
          <w:b/>
          <w:sz w:val="24"/>
        </w:rPr>
        <w:t>5. SITUAÇÕES ESPECIAIS</w:t>
      </w:r>
    </w:p>
    <w:p/>
    <w:p/>
    <w:p>
      <w:pPr>
        <w:jc w:val="both"/>
      </w:pPr>
      <w:r>
        <w:rPr>
          <w:b/>
          <w:sz w:val="20"/>
        </w:rPr>
        <w:t>Em caso de necessidade de cesárea, desejo que:</w:t>
      </w:r>
    </w:p>
    <w:p>
      <w:pPr>
        <w:jc w:val="both"/>
      </w:pPr>
      <w:r>
        <w:rPr>
          <w:b w:val="0"/>
          <w:sz w:val="20"/>
        </w:rPr>
        <w:t>- O acompanhante esteja presente na sala de cirurgia: ( ) Sim ( ) Não</w:t>
      </w:r>
    </w:p>
    <w:p>
      <w:pPr>
        <w:jc w:val="both"/>
      </w:pPr>
      <w:r>
        <w:rPr>
          <w:b w:val="0"/>
          <w:sz w:val="20"/>
        </w:rPr>
        <w:t>- Seja respeitada minha vontade quanto à presença de acompanhante e contato com o bebê o mais rápido possível.</w:t>
      </w:r>
    </w:p>
    <w:p/>
    <w:p>
      <w:pPr>
        <w:jc w:val="both"/>
      </w:pPr>
      <w:r>
        <w:rPr>
          <w:b w:val="0"/>
          <w:sz w:val="20"/>
        </w:rPr>
        <w:t>Em caso de intercorrências, desejo que a equipe médica me informe claramente e respeite minhas decisões e as do acompanhante, sempre que possível.</w:t>
      </w:r>
    </w:p>
    <w:p/>
    <w:p>
      <w:pPr>
        <w:jc w:val="center"/>
      </w:pPr>
      <w:r>
        <w:rPr>
          <w:b/>
          <w:sz w:val="24"/>
        </w:rPr>
        <w:t>6. OUTROS PEDIDOS E INFORMAÇÕES</w:t>
      </w:r>
    </w:p>
    <w:p/>
    <w:p/>
    <w:p>
      <w:pPr>
        <w:jc w:val="both"/>
      </w:pPr>
      <w:r>
        <w:rPr>
          <w:b w:val="0"/>
          <w:sz w:val="20"/>
        </w:rPr>
        <w:t>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Declaro que fui orientada(o) sobre os procedimentos e possibilidades durante o trabalho de parto e parto, e que este plano reflete minhas vontades e preferências, respeitando a legislação e protocolos médicos vigentes.</w:t>
      </w:r>
    </w:p>
    <w:p/>
    <w:p>
      <w:pPr>
        <w:jc w:val="both"/>
      </w:pPr>
      <w:r>
        <w:rPr>
          <w:b w:val="0"/>
          <w:sz w:val="20"/>
        </w:rPr>
        <w:t>Assinatura da gestante: ____________________________________________</w:t>
      </w:r>
    </w:p>
    <w:p/>
    <w:p>
      <w:pPr>
        <w:jc w:val="both"/>
      </w:pPr>
      <w:r>
        <w:rPr>
          <w:b w:val="0"/>
          <w:sz w:val="20"/>
        </w:rPr>
        <w:t>Assinatura do acompanhante (se houver): ______________________________</w:t>
      </w:r>
    </w:p>
    <w:p/>
    <w:p>
      <w:pPr>
        <w:jc w:val="both"/>
      </w:pPr>
      <w:r>
        <w:rPr>
          <w:b w:val="0"/>
          <w:sz w:val="20"/>
        </w:rPr>
        <w:t>Assinatura do profissional responsável pela orientação: ________________</w:t>
      </w:r>
    </w:p>
    <w:p/>
    <w:p>
      <w:pPr>
        <w:jc w:val="both"/>
      </w:pPr>
      <w:r>
        <w:rPr>
          <w:b w:val="0"/>
          <w:sz w:val="20"/>
        </w:rPr>
        <w:t>Local: ___________________________</w:t>
      </w:r>
    </w:p>
    <w:p/>
    <w:p>
      <w:pPr>
        <w:jc w:val="both"/>
      </w:pPr>
      <w:r>
        <w:rPr>
          <w:b w:val="0"/>
          <w:sz w:val="20"/>
        </w:rPr>
        <w:t>______________________________________________</w:t>
      </w:r>
    </w:p>
    <w:p>
      <w:pPr>
        <w:jc w:val="both"/>
      </w:pPr>
      <w:r>
        <w:rPr>
          <w:b w:val="0"/>
          <w:sz w:val="20"/>
        </w:rPr>
        <w:t>Data: ____/____/_________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https://adv-documentos.com/plano-de-parto/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lano-de-part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