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PETIÇÃO TEIMOSINHA</w:t>
      </w:r>
    </w:p>
    <w:p/>
    <w:p/>
    <w:p>
      <w:r>
        <w:rPr>
          <w:b/>
          <w:i w:val="0"/>
          <w:sz w:val="20"/>
        </w:rPr>
        <w:t>EXCELENTÍSSIMO(A) SENHOR(A) DOUTOR(A) JUIZ(A) DE DIREITO DA ____ VARA CÍVEL DA COMARCA DE ____________________</w:t>
      </w:r>
    </w:p>
    <w:p/>
    <w:p>
      <w:r>
        <w:rPr>
          <w:b/>
          <w:sz w:val="22"/>
        </w:rPr>
        <w:t>AUTOR:</w:t>
      </w:r>
    </w:p>
    <w:p>
      <w:r>
        <w:rPr>
          <w:b w:val="0"/>
          <w:i w:val="0"/>
          <w:sz w:val="20"/>
        </w:rPr>
        <w:t>Nome Completo: _________________________________________________</w:t>
      </w:r>
    </w:p>
    <w:p>
      <w:r>
        <w:rPr>
          <w:b w:val="0"/>
          <w:i w:val="0"/>
          <w:sz w:val="20"/>
        </w:rPr>
        <w:t>Nacionalidade: ___________________________________________________</w:t>
      </w:r>
    </w:p>
    <w:p>
      <w:r>
        <w:rPr>
          <w:b w:val="0"/>
          <w:i w:val="0"/>
          <w:sz w:val="20"/>
        </w:rPr>
        <w:t>Estado Civil: _____________________________________________________</w:t>
      </w:r>
    </w:p>
    <w:p>
      <w:r>
        <w:rPr>
          <w:b w:val="0"/>
          <w:i w:val="0"/>
          <w:sz w:val="20"/>
        </w:rPr>
        <w:t>Profissão: _______________________________________________________</w:t>
      </w:r>
    </w:p>
    <w:p>
      <w:r>
        <w:rPr>
          <w:b w:val="0"/>
          <w:i w:val="0"/>
          <w:sz w:val="20"/>
        </w:rPr>
        <w:t>CPF: _____________________________________________________________</w:t>
      </w:r>
    </w:p>
    <w:p>
      <w:r>
        <w:rPr>
          <w:b w:val="0"/>
          <w:i w:val="0"/>
          <w:sz w:val="20"/>
        </w:rPr>
        <w:t>RG: ______________________________________________________________</w:t>
      </w:r>
    </w:p>
    <w:p>
      <w:r>
        <w:rPr>
          <w:b w:val="0"/>
          <w:i w:val="0"/>
          <w:sz w:val="20"/>
        </w:rPr>
        <w:t>Endereço completo: _______________________________________________</w:t>
      </w:r>
    </w:p>
    <w:p>
      <w:r>
        <w:rPr>
          <w:b w:val="0"/>
          <w:i w:val="0"/>
          <w:sz w:val="20"/>
        </w:rPr>
        <w:t>Bairro: ______________________ Cidade: __________________________</w:t>
      </w:r>
    </w:p>
    <w:p>
      <w:r>
        <w:rPr>
          <w:b w:val="0"/>
          <w:i w:val="0"/>
          <w:sz w:val="20"/>
        </w:rPr>
        <w:t>Estado: ______ CEP: ____________</w:t>
      </w:r>
    </w:p>
    <w:p>
      <w:r>
        <w:rPr>
          <w:b w:val="0"/>
          <w:i w:val="0"/>
          <w:sz w:val="20"/>
        </w:rPr>
        <w:t>Telefone: ___________________ E-mail: ____________________________</w:t>
      </w:r>
    </w:p>
    <w:p/>
    <w:p>
      <w:r>
        <w:rPr>
          <w:b/>
          <w:sz w:val="22"/>
        </w:rPr>
        <w:t>RÉU:</w:t>
      </w:r>
    </w:p>
    <w:p>
      <w:r>
        <w:rPr>
          <w:b w:val="0"/>
          <w:i w:val="0"/>
          <w:sz w:val="20"/>
        </w:rPr>
        <w:t>Nome/Razão Social: ________________________________________________</w:t>
      </w:r>
    </w:p>
    <w:p>
      <w:r>
        <w:rPr>
          <w:b w:val="0"/>
          <w:i w:val="0"/>
          <w:sz w:val="20"/>
        </w:rPr>
        <w:t>CPF/CNPJ: ________________________________________________________</w:t>
      </w:r>
    </w:p>
    <w:p>
      <w:r>
        <w:rPr>
          <w:b w:val="0"/>
          <w:i w:val="0"/>
          <w:sz w:val="20"/>
        </w:rPr>
        <w:t>Endereço completo: _______________________________________________</w:t>
      </w:r>
    </w:p>
    <w:p>
      <w:r>
        <w:rPr>
          <w:b w:val="0"/>
          <w:i w:val="0"/>
          <w:sz w:val="20"/>
        </w:rPr>
        <w:t>Bairro: ______________________ Cidade: __________________________</w:t>
      </w:r>
    </w:p>
    <w:p>
      <w:r>
        <w:rPr>
          <w:b w:val="0"/>
          <w:i w:val="0"/>
          <w:sz w:val="20"/>
        </w:rPr>
        <w:t>Estado: ______ CEP: ____________</w:t>
      </w:r>
    </w:p>
    <w:p>
      <w:r>
        <w:rPr>
          <w:b w:val="0"/>
          <w:i w:val="0"/>
          <w:sz w:val="20"/>
        </w:rPr>
        <w:t>Telefone: ___________________ E-mail: ____________________________</w:t>
      </w:r>
    </w:p>
    <w:p/>
    <w:p>
      <w:r>
        <w:rPr>
          <w:b/>
          <w:sz w:val="22"/>
        </w:rPr>
        <w:t>I – DOS FATOS</w:t>
      </w:r>
    </w:p>
    <w:p>
      <w:r>
        <w:rPr>
          <w:b w:val="0"/>
          <w:i w:val="0"/>
          <w:sz w:val="20"/>
        </w:rPr>
        <w:t>O Autor ajuíza a presente Petição Teimosinha para expor e requerer o que segue, diante da recusa injustificada do Réu em atender às demandas legítimas apresentadas, apesar de reiteradas tentativas de solução amigável.</w:t>
      </w:r>
    </w:p>
    <w:p/>
    <w:p>
      <w:r>
        <w:rPr>
          <w:b w:val="0"/>
          <w:i w:val="0"/>
          <w:sz w:val="20"/>
        </w:rPr>
        <w:t>O Autor, pessoa idônea e de boa-fé, buscou resolver o conflito extrajudicialmente, mas infelizmente não obteve sucesso, restando-lhe a via judicial para assegurar seus direitos.</w:t>
      </w:r>
    </w:p>
    <w:p/>
    <w:p>
      <w:r>
        <w:rPr>
          <w:b/>
          <w:sz w:val="22"/>
        </w:rPr>
        <w:t>II – DO DIREITO</w:t>
      </w:r>
    </w:p>
    <w:p>
      <w:r>
        <w:rPr>
          <w:b w:val="0"/>
          <w:i w:val="0"/>
          <w:sz w:val="20"/>
        </w:rPr>
        <w:t>O presente pedido encontra respaldo nos princípios constitucionais da dignidade da pessoa humana e do acesso à justiça (artigos 1º, III, e 5º, XXXV, da Constituição Federal).</w:t>
      </w:r>
    </w:p>
    <w:p>
      <w:r>
        <w:rPr>
          <w:b w:val="0"/>
          <w:i w:val="0"/>
          <w:sz w:val="20"/>
        </w:rPr>
        <w:t>Além disso, o Código Civil, em seus artigos 186 e 927, impõe a responsabilidade civil àquele que, por ato ilícito, causar dano a outrem.</w:t>
      </w:r>
    </w:p>
    <w:p>
      <w:r>
        <w:rPr>
          <w:b w:val="0"/>
          <w:i w:val="0"/>
          <w:sz w:val="20"/>
        </w:rPr>
        <w:t>Ressalte-se que o Código de Processo Civil, em seu artigo 139, inciso VI, confere ao juiz o poder de determinar medidas coercitivas para assegurar o cumprimento da tutela jurisdicional.</w:t>
      </w:r>
    </w:p>
    <w:p/>
    <w:p>
      <w:r>
        <w:rPr>
          <w:b/>
          <w:sz w:val="22"/>
        </w:rPr>
        <w:t>III – DOS PEDIDOS</w:t>
      </w:r>
    </w:p>
    <w:p>
      <w:r>
        <w:rPr>
          <w:b w:val="0"/>
          <w:i w:val="0"/>
          <w:sz w:val="20"/>
        </w:rPr>
        <w:t>Diante do exposto, requer-se:</w:t>
      </w:r>
    </w:p>
    <w:p>
      <w:r>
        <w:rPr>
          <w:b/>
          <w:i w:val="0"/>
          <w:sz w:val="20"/>
        </w:rPr>
        <w:t>- A citação do Réu para que responda aos termos da presente ação;</w:t>
      </w:r>
    </w:p>
    <w:p>
      <w:r>
        <w:rPr>
          <w:b/>
          <w:i w:val="0"/>
          <w:sz w:val="20"/>
        </w:rPr>
        <w:t>- A condenação do Réu ao cumprimento da obrigação de fazer descrita na petição;</w:t>
      </w:r>
    </w:p>
    <w:p>
      <w:r>
        <w:rPr>
          <w:b/>
          <w:i w:val="0"/>
          <w:sz w:val="20"/>
        </w:rPr>
        <w:t>- A aplicação de multa diária (astreintes) em caso de descumprimento da obrigação;</w:t>
      </w:r>
    </w:p>
    <w:p>
      <w:r>
        <w:rPr>
          <w:b/>
          <w:i w:val="0"/>
          <w:sz w:val="20"/>
        </w:rPr>
        <w:t>- A condenação do Réu ao pagamento das custas processuais e honorários advocatícios;</w:t>
      </w:r>
    </w:p>
    <w:p>
      <w:r>
        <w:rPr>
          <w:b/>
          <w:i w:val="0"/>
          <w:sz w:val="20"/>
        </w:rPr>
        <w:t>- A produção de todas as provas admitidas em direito, especialmente documental, testemunhal e pericial, caso necessário.</w:t>
      </w:r>
    </w:p>
    <w:p/>
    <w:p>
      <w:r>
        <w:rPr>
          <w:b/>
          <w:sz w:val="22"/>
        </w:rPr>
        <w:t>IV – DO VALOR DA CAUSA</w:t>
      </w:r>
    </w:p>
    <w:p>
      <w:r>
        <w:rPr>
          <w:b w:val="0"/>
          <w:i w:val="0"/>
          <w:sz w:val="20"/>
        </w:rPr>
        <w:t>Dá-se à causa o valor de R$ ______________________________ (valor expresso em reais) para efeitos fiscais.</w:t>
      </w:r>
    </w:p>
    <w:p/>
    <w:p>
      <w:r>
        <w:rPr>
          <w:b w:val="0"/>
          <w:i w:val="0"/>
          <w:sz w:val="20"/>
        </w:rPr>
        <w:t>Nestes termos,</w:t>
      </w:r>
    </w:p>
    <w:p>
      <w:r>
        <w:rPr>
          <w:b w:val="0"/>
          <w:i/>
          <w:sz w:val="20"/>
        </w:rPr>
        <w:t>Pede deferimento.</w:t>
      </w:r>
    </w:p>
    <w:p/>
    <w:p/>
    <w:p>
      <w:pPr>
        <w:jc w:val="center"/>
      </w:pPr>
      <w:r>
        <w:rPr>
          <w:b w:val="0"/>
          <w:i w:val="0"/>
          <w:sz w:val="20"/>
        </w:rPr>
        <w:t>__________________________, ____ de ____________________ de ________.</w:t>
      </w:r>
    </w:p>
    <w:p/>
    <w:p/>
    <w:p>
      <w:pPr>
        <w:jc w:val="center"/>
      </w:pPr>
      <w:r>
        <w:rPr>
          <w:b w:val="0"/>
          <w:i w:val="0"/>
          <w:sz w:val="20"/>
        </w:rPr>
        <w:t>__________________________________________</w:t>
      </w:r>
    </w:p>
    <w:p>
      <w:pPr>
        <w:jc w:val="center"/>
      </w:pPr>
      <w:r>
        <w:rPr>
          <w:b w:val="0"/>
          <w:i w:val="0"/>
          <w:sz w:val="20"/>
        </w:rPr>
        <w:t>Nome do Advogado</w:t>
      </w:r>
    </w:p>
    <w:p>
      <w:pPr>
        <w:jc w:val="center"/>
      </w:pPr>
      <w:r>
        <w:rPr>
          <w:b w:val="0"/>
          <w:i w:val="0"/>
          <w:sz w:val="20"/>
        </w:rPr>
        <w:t>OAB/UF nº 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https://adv-documentos.com/peticao-teimosinha/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peticao-teimosinha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