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PRODUÇÃO DE PROVA EMPRESTADA</w:t>
      </w:r>
    </w:p>
    <w:p/>
    <w:p>
      <w:r>
        <w:rPr>
          <w:b w:val="0"/>
          <w:sz w:val="20"/>
        </w:rPr>
        <w:t>EXCELENTÍSSIMO(A) SENHOR(A) DOUTOR(A) JUIZ(A) DE DIREITO DA __ª VARA CÍVEL DA COMARCA DE ___________________</w:t>
      </w:r>
    </w:p>
    <w:p/>
    <w:p>
      <w:r>
        <w:rPr>
          <w:b w:val="0"/>
          <w:sz w:val="20"/>
        </w:rPr>
        <w:t>Processo nº: ________________________________________________</w:t>
      </w:r>
    </w:p>
    <w:p/>
    <w:p>
      <w:r>
        <w:rPr>
          <w:b w:val="0"/>
          <w:sz w:val="20"/>
        </w:rPr>
        <w:t>Requerente: ____________________________________________________________</w:t>
      </w:r>
    </w:p>
    <w:p>
      <w:r>
        <w:rPr>
          <w:b w:val="0"/>
          <w:sz w:val="20"/>
        </w:rPr>
        <w:t>Advogado: _____________________________________________________________</w:t>
      </w:r>
    </w:p>
    <w:p>
      <w:r>
        <w:rPr>
          <w:b w:val="0"/>
          <w:sz w:val="20"/>
        </w:rPr>
        <w:t>OAB: ____________________</w:t>
      </w:r>
    </w:p>
    <w:p/>
    <w:p>
      <w:r>
        <w:rPr>
          <w:b w:val="0"/>
          <w:sz w:val="20"/>
        </w:rPr>
        <w:t>Requerido: 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é parte legítima no processo nº ________________, tramitando perante a __ª Vara ________________, da Comarca de ________________, em que figura como parte ________________.</w:t>
      </w:r>
    </w:p>
    <w:p>
      <w:r>
        <w:rPr>
          <w:b w:val="0"/>
          <w:sz w:val="20"/>
        </w:rPr>
        <w:t>Nesse processo, há interesse direto do Requerente na produção de provas específicas que se encontram nos autos daquele feito, as quais são essenciais para a instrução do presente feito.</w:t>
      </w:r>
    </w:p>
    <w:p/>
    <w:p>
      <w:r>
        <w:rPr>
          <w:b/>
          <w:sz w:val="22"/>
        </w:rPr>
        <w:t>II – DO DIREITO À PRODUÇÃO DE PROVA EMPRESTADA</w:t>
      </w:r>
    </w:p>
    <w:p/>
    <w:p>
      <w:r>
        <w:rPr>
          <w:b w:val="0"/>
          <w:sz w:val="20"/>
        </w:rPr>
        <w:t>Conforme dispõe o artigo 372 do Código de Processo Civil Brasileiro, é lícito às partes empregar, em um processo, a prova constante de autos de outro processo, desde que pertinente e válida para a demanda em questão.</w:t>
      </w:r>
    </w:p>
    <w:p>
      <w:r>
        <w:rPr>
          <w:b w:val="0"/>
          <w:sz w:val="20"/>
        </w:rPr>
        <w:t>A prova emprestada evita a repetição desnecessária da produção probatória e assegura celeridade e economia processual, princípios caros ao ordenamento jurídico pátrio.</w:t>
      </w:r>
    </w:p>
    <w:p/>
    <w:p>
      <w:r>
        <w:rPr>
          <w:b/>
          <w:sz w:val="22"/>
        </w:rPr>
        <w:t>III – DA PROVA REQUERIDA</w:t>
      </w:r>
    </w:p>
    <w:p/>
    <w:p>
      <w:r>
        <w:rPr>
          <w:b w:val="0"/>
          <w:sz w:val="20"/>
        </w:rPr>
        <w:t>O Requerente requer a juntada da seguinte prova constante nos autos do processo nº ________________, que tramita perante a __ª Vara ________________, da Comarca de ________________:</w:t>
      </w:r>
    </w:p>
    <w:p/>
    <w:p>
      <w:r>
        <w:rPr>
          <w:b w:val="0"/>
          <w:sz w:val="20"/>
        </w:rPr>
        <w:t>- Documento(s): ____________________________________________________________</w:t>
      </w:r>
    </w:p>
    <w:p>
      <w:r>
        <w:rPr>
          <w:b w:val="0"/>
          <w:sz w:val="20"/>
        </w:rPr>
        <w:t>- Depoimento(s) testemunhal(is): ____________________________________________</w:t>
      </w:r>
    </w:p>
    <w:p>
      <w:r>
        <w:rPr>
          <w:b w:val="0"/>
          <w:sz w:val="20"/>
        </w:rPr>
        <w:t>- Laudo(s) pericial(is): _____________________________________________________</w:t>
      </w:r>
    </w:p>
    <w:p>
      <w:r>
        <w:rPr>
          <w:b w:val="0"/>
          <w:sz w:val="20"/>
        </w:rPr>
        <w:t>- Outros: _________________________________________________________________</w:t>
      </w:r>
    </w:p>
    <w:p/>
    <w:p>
      <w:r>
        <w:rPr>
          <w:b w:val="0"/>
          <w:sz w:val="20"/>
        </w:rPr>
        <w:t>Tais provas são indispensáveis para comprovar os fatos alegados e instruir o presente feito, sendo imprescindível sua obtenção para a justa solução da lide.</w:t>
      </w:r>
    </w:p>
    <w:p/>
    <w:p>
      <w:r>
        <w:rPr>
          <w:b/>
          <w:sz w:val="22"/>
        </w:rPr>
        <w:t>IV – DO PEDIDO</w:t>
      </w:r>
    </w:p>
    <w:p/>
    <w:p>
      <w:r>
        <w:rPr>
          <w:b w:val="0"/>
          <w:sz w:val="20"/>
        </w:rPr>
        <w:t>Diante do exposto,</w:t>
      </w:r>
    </w:p>
    <w:p/>
    <w:p>
      <w:r>
        <w:rPr>
          <w:b w:val="0"/>
          <w:sz w:val="20"/>
        </w:rPr>
        <w:t>Requer-se a Vossa Excelência:</w:t>
      </w:r>
    </w:p>
    <w:p/>
    <w:p>
      <w:r>
        <w:rPr>
          <w:b w:val="0"/>
          <w:sz w:val="20"/>
        </w:rPr>
        <w:t>1. O reconhecimento e deferimento da produção da prova emprestada constante nos autos do processo nº ________________, da __ª Vara ________________, da Comarca de ________________, conforme especificado acima;</w:t>
      </w:r>
    </w:p>
    <w:p>
      <w:r>
        <w:rPr>
          <w:b w:val="0"/>
          <w:sz w:val="20"/>
        </w:rPr>
        <w:t>2. A intimação das partes do processo origem para ciência e eventual manifestação;</w:t>
      </w:r>
    </w:p>
    <w:p>
      <w:r>
        <w:rPr>
          <w:b w:val="0"/>
          <w:sz w:val="20"/>
        </w:rPr>
        <w:t>3. A juntada dos documentos e demais provas indicadas;</w:t>
      </w:r>
    </w:p>
    <w:p>
      <w:r>
        <w:rPr>
          <w:b w:val="0"/>
          <w:sz w:val="20"/>
        </w:rPr>
        <w:t>4. A concessão de todos os meios de prova em direito admitidos para comprovação dos fatos alegados;</w:t>
      </w:r>
    </w:p>
    <w:p>
      <w:r>
        <w:rPr>
          <w:b w:val="0"/>
          <w:sz w:val="20"/>
        </w:rPr>
        <w:t>5. A condenação do Requerido ao pagamento das custas processuais e honorários advocatícios, caso haja resistência injustificada.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_________.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https://adv-documentos.com/peticao-prova-emprestada/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eticao-prova-emprestad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