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DE RENÚNCIA AO MANDATO</w:t>
      </w:r>
    </w:p>
    <w:p/>
    <w:p>
      <w:r>
        <w:rPr>
          <w:b/>
          <w:sz w:val="22"/>
        </w:rPr>
        <w:t>EXCELENTÍSSIMO(A) SENHOR(A) DOUTOR(A) JUIZ(A) DE DIREITO DA ___ VARA CÍVEL DA COMARCA DE ___________________________</w:t>
      </w:r>
    </w:p>
    <w:p/>
    <w:p/>
    <w:p>
      <w:r>
        <w:rPr>
          <w:b/>
          <w:sz w:val="22"/>
        </w:rPr>
        <w:t>Processo nº: ______________________________________________</w:t>
      </w:r>
    </w:p>
    <w:p>
      <w:r>
        <w:rPr>
          <w:b/>
          <w:sz w:val="22"/>
        </w:rPr>
        <w:t>RENUNCIANTE: ______________________________________________________________</w:t>
      </w:r>
    </w:p>
    <w:p>
      <w:r>
        <w:rPr>
          <w:b/>
          <w:sz w:val="22"/>
        </w:rPr>
        <w:t>OAB nº: __________________________</w:t>
      </w:r>
    </w:p>
    <w:p/>
    <w:p/>
    <w:p>
      <w:r>
        <w:rPr>
          <w:b w:val="0"/>
          <w:sz w:val="22"/>
        </w:rPr>
        <w:t>__________________________________________, advogado(a), inscrito(a) na OAB/____ sob o nº ________________, com escritório profissional localizado na _________________________________________________, vem, respeitosamente, à presença de Vossa Excelência, expor e requerer o que segue:</w:t>
      </w:r>
    </w:p>
    <w:p/>
    <w:p>
      <w:r>
        <w:rPr>
          <w:b/>
          <w:sz w:val="22"/>
        </w:rPr>
        <w:t>I – DOS FATOS</w:t>
      </w:r>
    </w:p>
    <w:p>
      <w:r>
        <w:rPr>
          <w:b w:val="0"/>
          <w:sz w:val="22"/>
        </w:rPr>
        <w:t>O(a) peticionário(a) foi constituído(a) como advogado(a) do(a) requerente no processo em epígrafe, conforme procuração acostada aos autos.</w:t>
      </w:r>
    </w:p>
    <w:p>
      <w:r>
        <w:rPr>
          <w:b w:val="0"/>
          <w:sz w:val="22"/>
        </w:rPr>
        <w:t>Por motivos de ordem pessoal e profissional, que impossibilitam a continuidade da representação, o(a) peticionário(a) vem apresentar sua RENÚNCIA AO MANDATO, na forma do artigo 112 do Código de Ética e Disciplina da OAB e do artigo 45 do Estatuto da Advocacia e da OAB (Lei nº 8.906/94).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2"/>
        </w:rPr>
        <w:t>Conforme dispõe o artigo 112 do Código de Ética e Disciplina da OAB, o advogado pode renunciar ao mandato, devendo comunicar o cliente e o juízo, garantindo a continuidade da defesa e observando o prazo para substituição.</w:t>
      </w:r>
    </w:p>
    <w:p>
      <w:r>
        <w:rPr>
          <w:b w:val="0"/>
          <w:sz w:val="22"/>
        </w:rPr>
        <w:t>Ademais, o artigo 45 do Estatuto da Advocacia e da OAB estabelece que a renúncia só terá eficácia após a comunicação ao constituinte e ao juízo, garantindo-se o direito à ampla defesa e ao contraditório.</w:t>
      </w:r>
    </w:p>
    <w:p/>
    <w:p>
      <w:r>
        <w:rPr>
          <w:b/>
          <w:sz w:val="22"/>
        </w:rPr>
        <w:t>III – DO PEDIDO</w:t>
      </w:r>
    </w:p>
    <w:p>
      <w:r>
        <w:rPr>
          <w:b w:val="0"/>
          <w:sz w:val="22"/>
        </w:rPr>
        <w:t>Diante do exposto, requer-se a Vossa Excelência:</w:t>
      </w:r>
    </w:p>
    <w:p>
      <w:r>
        <w:rPr>
          <w:b w:val="0"/>
          <w:sz w:val="22"/>
        </w:rPr>
        <w:t>1. O recebimento e deferimento da renúncia ao mandato conferido ao(à) subscritor(a);</w:t>
      </w:r>
    </w:p>
    <w:p>
      <w:r>
        <w:rPr>
          <w:b w:val="0"/>
          <w:sz w:val="22"/>
        </w:rPr>
        <w:t>2. A intimação do(a) requerente para que constitua novo patrono no prazo legal, sob pena de nomeação de defensor dativo;</w:t>
      </w:r>
    </w:p>
    <w:p>
      <w:r>
        <w:rPr>
          <w:b w:val="0"/>
          <w:sz w:val="22"/>
        </w:rPr>
        <w:t>3. A juntada desta petição aos autos para que produza seus jurídicos e legais efeitos.</w:t>
      </w:r>
    </w:p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_______________________________, ________________________________</w:t>
      </w:r>
    </w:p>
    <w:p>
      <w:pPr>
        <w:jc w:val="center"/>
      </w:pPr>
      <w:r>
        <w:rPr>
          <w:b w:val="0"/>
          <w:sz w:val="22"/>
        </w:rPr>
        <w:t>Cidade                            Estado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</w:t>
      </w:r>
    </w:p>
    <w:p>
      <w:pPr>
        <w:jc w:val="center"/>
      </w:pPr>
      <w:r>
        <w:rPr>
          <w:b w:val="0"/>
          <w:sz w:val="22"/>
        </w:rPr>
        <w:t>Nome do(a) Advogado(a)</w:t>
      </w:r>
    </w:p>
    <w:p>
      <w:pPr>
        <w:jc w:val="center"/>
      </w:pPr>
      <w:r>
        <w:rPr>
          <w:b w:val="0"/>
          <w:sz w:val="22"/>
        </w:rPr>
        <w:t>OAB/___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https://adv-documentos.com/peticao-de-renuncia/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de-renunc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