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EXCELENTÍSSIMO(A) SENHOR(A) DOUTOR(A) JUIZ(A) DE DIREITO DA ___ VARA DE FAMÍLIA E SUCESSÕES DA COMARCA DE ____________________</w:t>
      </w:r>
    </w:p>
    <w:p/>
    <w:p/>
    <w:p>
      <w:r>
        <w:rPr>
          <w:b/>
          <w:sz w:val="20"/>
        </w:rPr>
        <w:t>Processo nº: ________________________</w:t>
      </w:r>
    </w:p>
    <w:p/>
    <w:p>
      <w:r>
        <w:rPr>
          <w:b/>
          <w:sz w:val="20"/>
        </w:rPr>
        <w:t>REQUERENTE: 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</w:t>
      </w:r>
    </w:p>
    <w:p>
      <w:r>
        <w:rPr>
          <w:b w:val="0"/>
          <w:sz w:val="20"/>
        </w:rPr>
        <w:t>Estado Civil: ______________________________________________________</w:t>
      </w:r>
    </w:p>
    <w:p>
      <w:r>
        <w:rPr>
          <w:b w:val="0"/>
          <w:sz w:val="20"/>
        </w:rPr>
        <w:t>Profissão: 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</w:t>
      </w:r>
    </w:p>
    <w:p>
      <w:r>
        <w:rPr>
          <w:b w:val="0"/>
          <w:sz w:val="20"/>
        </w:rPr>
        <w:t>CEP: ______________________ Cidade: _______________________________</w:t>
      </w:r>
    </w:p>
    <w:p>
      <w:r>
        <w:rPr>
          <w:b w:val="0"/>
          <w:sz w:val="20"/>
        </w:rPr>
        <w:t>Telefone: 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</w:t>
      </w:r>
    </w:p>
    <w:p/>
    <w:p>
      <w:r>
        <w:rPr>
          <w:b/>
          <w:sz w:val="20"/>
        </w:rPr>
        <w:t>REQUERIDOS (Herdeiros):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 xml:space="preserve">   Nacionalidade: ___________________________________________________</w:t>
      </w:r>
    </w:p>
    <w:p>
      <w:r>
        <w:rPr>
          <w:b w:val="0"/>
          <w:sz w:val="20"/>
        </w:rPr>
        <w:t xml:space="preserve">   Estado Civil: ____________________________________________________</w:t>
      </w:r>
    </w:p>
    <w:p>
      <w:r>
        <w:rPr>
          <w:b w:val="0"/>
          <w:sz w:val="20"/>
        </w:rPr>
        <w:t xml:space="preserve">   Profissão: _______________________________________________________</w:t>
      </w:r>
    </w:p>
    <w:p>
      <w:r>
        <w:rPr>
          <w:b w:val="0"/>
          <w:sz w:val="20"/>
        </w:rPr>
        <w:t xml:space="preserve">   CPF: _____________________________________________________________</w:t>
      </w:r>
    </w:p>
    <w:p>
      <w:r>
        <w:rPr>
          <w:b w:val="0"/>
          <w:sz w:val="20"/>
        </w:rPr>
        <w:t xml:space="preserve">   RG: ______________________________________________________________</w:t>
      </w:r>
    </w:p>
    <w:p>
      <w:r>
        <w:rPr>
          <w:b w:val="0"/>
          <w:sz w:val="20"/>
        </w:rPr>
        <w:t xml:space="preserve">   Endereço: ________________________________________________________</w:t>
      </w:r>
    </w:p>
    <w:p>
      <w:r>
        <w:rPr>
          <w:b w:val="0"/>
          <w:sz w:val="20"/>
        </w:rPr>
        <w:t xml:space="preserve">   Telefone: ________________________________________________________</w:t>
      </w:r>
    </w:p>
    <w:p/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 xml:space="preserve">   Nacionalidade: ___________________________________________________</w:t>
      </w:r>
    </w:p>
    <w:p>
      <w:r>
        <w:rPr>
          <w:b w:val="0"/>
          <w:sz w:val="20"/>
        </w:rPr>
        <w:t xml:space="preserve">   Estado Civil: ____________________________________________________</w:t>
      </w:r>
    </w:p>
    <w:p>
      <w:r>
        <w:rPr>
          <w:b w:val="0"/>
          <w:sz w:val="20"/>
        </w:rPr>
        <w:t xml:space="preserve">   Profissão: _______________________________________________________</w:t>
      </w:r>
    </w:p>
    <w:p>
      <w:r>
        <w:rPr>
          <w:b w:val="0"/>
          <w:sz w:val="20"/>
        </w:rPr>
        <w:t xml:space="preserve">   CPF: _____________________________________________________________</w:t>
      </w:r>
    </w:p>
    <w:p>
      <w:r>
        <w:rPr>
          <w:b w:val="0"/>
          <w:sz w:val="20"/>
        </w:rPr>
        <w:t xml:space="preserve">   RG: ______________________________________________________________</w:t>
      </w:r>
    </w:p>
    <w:p>
      <w:r>
        <w:rPr>
          <w:b w:val="0"/>
          <w:sz w:val="20"/>
        </w:rPr>
        <w:t xml:space="preserve">   Endereço: ________________________________________________________</w:t>
      </w:r>
    </w:p>
    <w:p>
      <w:r>
        <w:rPr>
          <w:b w:val="0"/>
          <w:sz w:val="20"/>
        </w:rPr>
        <w:t xml:space="preserve">   Telefone: ________________________________________________________</w:t>
      </w:r>
    </w:p>
    <w:p/>
    <w:p>
      <w:r>
        <w:rPr>
          <w:b/>
          <w:sz w:val="20"/>
        </w:rPr>
        <w:t>Outros herdeiros, se houver: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/>
    <w:p>
      <w:pPr>
        <w:jc w:val="center"/>
      </w:pPr>
      <w:r>
        <w:rPr>
          <w:b/>
          <w:sz w:val="24"/>
        </w:rPr>
        <w:t>AÇÃO DE INVENTÁRIO</w:t>
      </w:r>
    </w:p>
    <w:p/>
    <w:p>
      <w:pPr>
        <w:jc w:val="left"/>
      </w:pPr>
      <w:r>
        <w:rPr>
          <w:b/>
          <w:sz w:val="22"/>
        </w:rPr>
        <w:t>I – DOS FATOS</w:t>
      </w:r>
    </w:p>
    <w:p>
      <w:r>
        <w:rPr>
          <w:b w:val="0"/>
          <w:sz w:val="20"/>
        </w:rPr>
        <w:t>O(A) requerente, acima qualificado(a), vem perante este juízo requerer a abertura do INVENTÁRIO e PARTILHA dos bens deixados pelo(a) falecido(a) _______________________________, brasileiro(a), estado civil ___________, profissão ____________________, portador(a) do CPF nº ____________________, e RG nº ____________________, que faleceu em local e data não especificados, deixando bens a serem partilhados entre os herdeiros legais.</w:t>
      </w:r>
    </w:p>
    <w:p/>
    <w:p>
      <w:r>
        <w:rPr>
          <w:b w:val="0"/>
          <w:sz w:val="20"/>
        </w:rPr>
        <w:t>O falecido deixou os seguintes herdeiros legítimos e testamentários (se houver testamento, mencionar):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II – DOS BENS A INVENTARIAR</w:t>
      </w:r>
    </w:p>
    <w:p>
      <w:r>
        <w:rPr>
          <w:b w:val="0"/>
          <w:sz w:val="20"/>
        </w:rPr>
        <w:t>Os bens deixados pelo(a) de cujus são os seguintes, com seus respectivos valores aproximados:</w:t>
      </w:r>
    </w:p>
    <w:p>
      <w:r>
        <w:rPr>
          <w:b w:val="0"/>
          <w:sz w:val="20"/>
        </w:rPr>
        <w:t>1. Imóvel localizado na ________________________________, matrícula nº ____________, registrado no Cartório de Registro de Imóveis da Comarca de ____________________, avaliado em R$ ______________;</w:t>
      </w:r>
    </w:p>
    <w:p>
      <w:r>
        <w:rPr>
          <w:b w:val="0"/>
          <w:sz w:val="20"/>
        </w:rPr>
        <w:t>2. Veículo(s): ____________________________________________________________, avaliado(s) em R$ ______________;</w:t>
      </w:r>
    </w:p>
    <w:p>
      <w:r>
        <w:rPr>
          <w:b w:val="0"/>
          <w:sz w:val="20"/>
        </w:rPr>
        <w:t>3. Saldo bancário na instituição ____________________________, agência ________, conta nº ______________, no valor de R$ ______________;</w:t>
      </w:r>
    </w:p>
    <w:p>
      <w:r>
        <w:rPr>
          <w:b w:val="0"/>
          <w:sz w:val="20"/>
        </w:rPr>
        <w:t>4. Outros bens: __________________________________________________________</w:t>
      </w:r>
    </w:p>
    <w:p/>
    <w:p>
      <w:pPr>
        <w:jc w:val="left"/>
      </w:pPr>
      <w:r>
        <w:rPr>
          <w:b/>
          <w:sz w:val="22"/>
        </w:rPr>
        <w:t>III – DAS DÍVIDAS E OBRIGAÇÕES</w:t>
      </w:r>
    </w:p>
    <w:p>
      <w:r>
        <w:rPr>
          <w:b w:val="0"/>
          <w:sz w:val="20"/>
        </w:rPr>
        <w:t>O falecido deixou as seguintes dívidas e obrigações a serem pagas pelo espólio: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IV – DO TESTAMENTO</w:t>
      </w:r>
    </w:p>
    <w:p>
      <w:r>
        <w:rPr>
          <w:b w:val="0"/>
          <w:sz w:val="20"/>
        </w:rPr>
        <w:t>Não há testamento deixado pelo(a) falecido(a).</w:t>
      </w:r>
    </w:p>
    <w:p>
      <w:r>
        <w:rPr>
          <w:b w:val="0"/>
          <w:sz w:val="20"/>
        </w:rPr>
        <w:t>OU</w:t>
      </w:r>
    </w:p>
    <w:p>
      <w:r>
        <w:rPr>
          <w:b w:val="0"/>
          <w:sz w:val="20"/>
        </w:rPr>
        <w:t>Há testamento lavrado em __/__/____, registrado no Cartório de Títulos e Documentos da Comarca de ____________________, que deverá ser cumprido conforme suas disposições.</w:t>
      </w:r>
    </w:p>
    <w:p/>
    <w:p>
      <w:pPr>
        <w:jc w:val="left"/>
      </w:pPr>
      <w:r>
        <w:rPr>
          <w:b/>
          <w:sz w:val="22"/>
        </w:rPr>
        <w:t>V – DO INVENTARIANTE</w:t>
      </w:r>
    </w:p>
    <w:p>
      <w:r>
        <w:rPr>
          <w:b w:val="0"/>
          <w:sz w:val="20"/>
        </w:rPr>
        <w:t>Requer-se a nomeação do(a) requerente como inventariante do espólio, por ser herdeiro(a) e pessoa idônea e capaz para exercer tal função, nos termos do artigo 617 do Código de Processo Civil.</w:t>
      </w:r>
    </w:p>
    <w:p/>
    <w:p>
      <w:pPr>
        <w:jc w:val="left"/>
      </w:pPr>
      <w:r>
        <w:rPr>
          <w:b/>
          <w:sz w:val="22"/>
        </w:rPr>
        <w:t>VI – DOS DIREITOS E DEVERES DO INVENTARIANTE</w:t>
      </w:r>
    </w:p>
    <w:p>
      <w:r>
        <w:rPr>
          <w:b w:val="0"/>
          <w:sz w:val="20"/>
        </w:rPr>
        <w:t>O inventariante deverá administrar os bens do espólio, prestar contas, promover a arrecadação dos bens, pagar dívidas e despesas do falecido, conforme determina a legislação vigente.</w:t>
      </w:r>
    </w:p>
    <w:p/>
    <w:p>
      <w:pPr>
        <w:jc w:val="left"/>
      </w:pPr>
      <w:r>
        <w:rPr>
          <w:b/>
          <w:sz w:val="22"/>
        </w:rPr>
        <w:t>VII – DOS HERDEIROS E DA PARTILHA</w:t>
      </w:r>
    </w:p>
    <w:p>
      <w:r>
        <w:rPr>
          <w:b w:val="0"/>
          <w:sz w:val="20"/>
        </w:rPr>
        <w:t>Requer-se a citação dos herdeiros para, querendo, manifestarem-se no prazo legal, e a posterior partilha dos bens na forma da lei, respeitando-se a legítima dos herdeiros necessários.</w:t>
      </w:r>
    </w:p>
    <w:p/>
    <w:p>
      <w:pPr>
        <w:jc w:val="left"/>
      </w:pPr>
      <w:r>
        <w:rPr>
          <w:b/>
          <w:sz w:val="22"/>
        </w:rPr>
        <w:t>VIII – DOS DOCUMENTOS ANEXADOS</w:t>
      </w:r>
    </w:p>
    <w:p>
      <w:r>
        <w:rPr>
          <w:b w:val="0"/>
          <w:sz w:val="20"/>
        </w:rPr>
        <w:t>Juntam-se os seguintes documentos para comprovação e instrução do presente pedido:</w:t>
      </w:r>
    </w:p>
    <w:p>
      <w:r>
        <w:rPr>
          <w:b w:val="0"/>
          <w:sz w:val="20"/>
        </w:rPr>
        <w:t>• Certidão de óbito do(a) falecido(a);</w:t>
      </w:r>
    </w:p>
    <w:p>
      <w:r>
        <w:rPr>
          <w:b w:val="0"/>
          <w:sz w:val="20"/>
        </w:rPr>
        <w:t>• Certidões de nascimento/casamento dos herdeiros;</w:t>
      </w:r>
    </w:p>
    <w:p>
      <w:r>
        <w:rPr>
          <w:b w:val="0"/>
          <w:sz w:val="20"/>
        </w:rPr>
        <w:t>• Documentação dos bens a inventariar;</w:t>
      </w:r>
    </w:p>
    <w:p>
      <w:r>
        <w:rPr>
          <w:b w:val="0"/>
          <w:sz w:val="20"/>
        </w:rPr>
        <w:t>• Declaração de inexistência de testamento (se aplicável);</w:t>
      </w:r>
    </w:p>
    <w:p>
      <w:r>
        <w:rPr>
          <w:b w:val="0"/>
          <w:sz w:val="20"/>
        </w:rPr>
        <w:t>• Outros documentos relevantes: ______________________________________</w:t>
      </w:r>
    </w:p>
    <w:p/>
    <w:p>
      <w:pPr>
        <w:jc w:val="left"/>
      </w:pPr>
      <w:r>
        <w:rPr>
          <w:b/>
          <w:sz w:val="22"/>
        </w:rPr>
        <w:t>IX – DOS PEDIDOS</w:t>
      </w:r>
    </w:p>
    <w:p>
      <w:r>
        <w:rPr>
          <w:b w:val="0"/>
          <w:sz w:val="20"/>
        </w:rPr>
        <w:t>Diante do exposto, requer-se:</w:t>
      </w:r>
    </w:p>
    <w:p>
      <w:r>
        <w:rPr>
          <w:b w:val="0"/>
          <w:sz w:val="20"/>
        </w:rPr>
        <w:t>1. A abertura do presente inventário dos bens deixados pelo(a) falecido(a) ___________________________;</w:t>
      </w:r>
    </w:p>
    <w:p>
      <w:r>
        <w:rPr>
          <w:b w:val="0"/>
          <w:sz w:val="20"/>
        </w:rPr>
        <w:t>2. A nomeação do(a) requerente como inventariante;</w:t>
      </w:r>
    </w:p>
    <w:p>
      <w:r>
        <w:rPr>
          <w:b w:val="0"/>
          <w:sz w:val="20"/>
        </w:rPr>
        <w:t>3. A citação dos herdeiros para que, querendo, manifestem-se no prazo legal;</w:t>
      </w:r>
    </w:p>
    <w:p>
      <w:r>
        <w:rPr>
          <w:b w:val="0"/>
          <w:sz w:val="20"/>
        </w:rPr>
        <w:t>4. A arrecadação dos bens do espólio e a sua avaliação judicial;</w:t>
      </w:r>
    </w:p>
    <w:p>
      <w:r>
        <w:rPr>
          <w:b w:val="0"/>
          <w:sz w:val="20"/>
        </w:rPr>
        <w:t>5. A intimação do Ministério Público, caso seja necessária sua intervenção;</w:t>
      </w:r>
    </w:p>
    <w:p>
      <w:r>
        <w:rPr>
          <w:b w:val="0"/>
          <w:sz w:val="20"/>
        </w:rPr>
        <w:t>6. A posterior partilha dos bens nos termos da lei;</w:t>
      </w:r>
    </w:p>
    <w:p>
      <w:r>
        <w:rPr>
          <w:b w:val="0"/>
          <w:sz w:val="20"/>
        </w:rPr>
        <w:t>7. A concessão dos benefícios da justiça gratuita, caso preenchidos os requisitos legais;</w:t>
      </w:r>
    </w:p>
    <w:p>
      <w:r>
        <w:rPr>
          <w:b w:val="0"/>
          <w:sz w:val="20"/>
        </w:rPr>
        <w:t>8. A condenação do espólio ao pagamento das custas processuais e demais despesas, se houver.</w:t>
      </w:r>
    </w:p>
    <w:p/>
    <w:p>
      <w:pPr>
        <w:jc w:val="left"/>
      </w:pPr>
      <w:r>
        <w:rPr>
          <w:b/>
          <w:sz w:val="22"/>
        </w:rPr>
        <w:t>X – DO VALOR DA CAUSA</w:t>
      </w:r>
    </w:p>
    <w:p>
      <w:r>
        <w:rPr>
          <w:b w:val="0"/>
          <w:sz w:val="20"/>
        </w:rPr>
        <w:t>Dá-se à causa o valor de R$ _____________________ (valor aproximado dos bens a inventariar), para efeitos fiscais e de alçada.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__________________________, _____ de ____________________ de ________</w:t>
      </w:r>
    </w:p>
    <w:p>
      <w:r>
        <w:rPr>
          <w:b w:val="0"/>
          <w:sz w:val="20"/>
        </w:rPr>
        <w:t>Local e data</w:t>
      </w:r>
    </w:p>
    <w:p/>
    <w:p/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do Advogado(a)</w:t>
      </w:r>
    </w:p>
    <w:p>
      <w:r>
        <w:rPr>
          <w:b w:val="0"/>
          <w:sz w:val="20"/>
        </w:rPr>
        <w:t>OAB/UF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https://adv-documentos.com/peticao-de-inventario/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eticao-de-inventari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