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PEDIDO DE DESOCUPAÇÃO DE IMÓVEL</w:t>
      </w:r>
    </w:p>
    <w:p/>
    <w:p/>
    <w:p>
      <w:r>
        <w:rPr>
          <w:b w:val="0"/>
          <w:i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i w:val="0"/>
          <w:sz w:val="20"/>
        </w:rPr>
        <w:t>NOME DO REQUERENTE: ____________________________________________________________</w:t>
      </w:r>
    </w:p>
    <w:p>
      <w:r>
        <w:rPr>
          <w:b w:val="0"/>
          <w:i w:val="0"/>
          <w:sz w:val="20"/>
        </w:rPr>
        <w:t>NACIONALIDADE: _________________________________________________________________</w:t>
      </w:r>
    </w:p>
    <w:p>
      <w:r>
        <w:rPr>
          <w:b w:val="0"/>
          <w:i w:val="0"/>
          <w:sz w:val="20"/>
        </w:rPr>
        <w:t>ESTADO CIVIL: _________________________________________________________________</w:t>
      </w:r>
    </w:p>
    <w:p>
      <w:r>
        <w:rPr>
          <w:b w:val="0"/>
          <w:i w:val="0"/>
          <w:sz w:val="20"/>
        </w:rPr>
        <w:t>PROFISSÃO: ____________________________________________________________________</w:t>
      </w:r>
    </w:p>
    <w:p>
      <w:r>
        <w:rPr>
          <w:b w:val="0"/>
          <w:i w:val="0"/>
          <w:sz w:val="20"/>
        </w:rPr>
        <w:t>CPF: __________________________________________________________________________</w:t>
      </w:r>
    </w:p>
    <w:p>
      <w:r>
        <w:rPr>
          <w:b w:val="0"/>
          <w:i w:val="0"/>
          <w:sz w:val="20"/>
        </w:rPr>
        <w:t>RG: ___________________________________________________________________________</w:t>
      </w:r>
    </w:p>
    <w:p>
      <w:r>
        <w:rPr>
          <w:b w:val="0"/>
          <w:i w:val="0"/>
          <w:sz w:val="20"/>
        </w:rPr>
        <w:t>ENDEREÇO RESIDENCIAL: _________________________________________________________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_______________________________________________________________________</w:t>
      </w:r>
    </w:p>
    <w:p/>
    <w:p>
      <w:r>
        <w:rPr>
          <w:b w:val="0"/>
          <w:i w:val="0"/>
          <w:sz w:val="20"/>
        </w:rPr>
        <w:t>NOME DO REQUERIDO: _____________________________________________________________</w:t>
      </w:r>
    </w:p>
    <w:p>
      <w:r>
        <w:rPr>
          <w:b w:val="0"/>
          <w:i w:val="0"/>
          <w:sz w:val="20"/>
        </w:rPr>
        <w:t>NACIONALIDADE: _________________________________________________________________</w:t>
      </w:r>
    </w:p>
    <w:p>
      <w:r>
        <w:rPr>
          <w:b w:val="0"/>
          <w:i w:val="0"/>
          <w:sz w:val="20"/>
        </w:rPr>
        <w:t>ESTADO CIVIL: _________________________________________________________________</w:t>
      </w:r>
    </w:p>
    <w:p>
      <w:r>
        <w:rPr>
          <w:b w:val="0"/>
          <w:i w:val="0"/>
          <w:sz w:val="20"/>
        </w:rPr>
        <w:t>PROFISSÃO: ____________________________________________________________________</w:t>
      </w:r>
    </w:p>
    <w:p>
      <w:r>
        <w:rPr>
          <w:b w:val="0"/>
          <w:i w:val="0"/>
          <w:sz w:val="20"/>
        </w:rPr>
        <w:t>CPF: __________________________________________________________________________</w:t>
      </w:r>
    </w:p>
    <w:p>
      <w:r>
        <w:rPr>
          <w:b w:val="0"/>
          <w:i w:val="0"/>
          <w:sz w:val="20"/>
        </w:rPr>
        <w:t>RG: ___________________________________________________________________________</w:t>
      </w:r>
    </w:p>
    <w:p>
      <w:r>
        <w:rPr>
          <w:b w:val="0"/>
          <w:i w:val="0"/>
          <w:sz w:val="20"/>
        </w:rPr>
        <w:t>ENDEREÇO DO IMÓVEL: ___________________________________________________________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i w:val="0"/>
          <w:sz w:val="20"/>
        </w:rPr>
        <w:t>O Requerente é legítimo proprietário/possuidor do imóvel situado no endereço acima descrito, conforme documentação anexa.</w:t>
      </w:r>
    </w:p>
    <w:p>
      <w:r>
        <w:rPr>
          <w:b w:val="0"/>
          <w:i w:val="0"/>
          <w:sz w:val="20"/>
        </w:rPr>
        <w:t>O Requerido encontra-se ocupando o referido imóvel sem a devida autorização, contrato ou qualquer título jurídico que lhe permita a permanência.</w:t>
      </w:r>
    </w:p>
    <w:p>
      <w:r>
        <w:rPr>
          <w:b w:val="0"/>
          <w:i w:val="0"/>
          <w:sz w:val="20"/>
        </w:rPr>
        <w:t>Tentativas amigáveis foram feitas para que o Requerido desocupasse voluntariamente o imóvel, contudo não houve êxito.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i w:val="0"/>
          <w:sz w:val="20"/>
        </w:rPr>
        <w:t>Nos termos do artigo 561 e seguintes do Código de Processo Civil, é direito do possuidor ou proprietário pleitear a desocupação judicial do imóvel ocupado indevidamente.</w:t>
      </w:r>
    </w:p>
    <w:p>
      <w:r>
        <w:rPr>
          <w:b w:val="0"/>
          <w:i w:val="0"/>
          <w:sz w:val="20"/>
        </w:rPr>
        <w:t>A permanência do Requerido configura esbulho possessório, ensejando a presente ação para tutela possessória liminar e definitiva.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i w:val="0"/>
          <w:sz w:val="20"/>
        </w:rPr>
        <w:t>Diante do exposto, requer:</w:t>
      </w:r>
    </w:p>
    <w:p/>
    <w:p>
      <w:r>
        <w:rPr>
          <w:b w:val="0"/>
          <w:i w:val="0"/>
          <w:sz w:val="20"/>
        </w:rPr>
        <w:t>1. A citação do Requerido para que desocupe o imóvel no prazo legal, sob pena de despejo.</w:t>
      </w:r>
    </w:p>
    <w:p>
      <w:r>
        <w:rPr>
          <w:b w:val="0"/>
          <w:i w:val="0"/>
          <w:sz w:val="20"/>
        </w:rPr>
        <w:t>2. A concessão da tutela antecipada para desocupação imediata do imóvel, em caso de urgência e flagrante esbulho.</w:t>
      </w:r>
    </w:p>
    <w:p>
      <w:r>
        <w:rPr>
          <w:b w:val="0"/>
          <w:i w:val="0"/>
          <w:sz w:val="20"/>
        </w:rPr>
        <w:t>3. A intimação do oficial de justiça para realizar o cumprimento da ordem de desocupação, caso necessário.</w:t>
      </w:r>
    </w:p>
    <w:p>
      <w:r>
        <w:rPr>
          <w:b w:val="0"/>
          <w:i w:val="0"/>
          <w:sz w:val="20"/>
        </w:rPr>
        <w:t>4. A condenação do Requerido ao pagamento das custas processuais e honorários advocatícios.</w:t>
      </w:r>
    </w:p>
    <w:p/>
    <w:p>
      <w:r>
        <w:rPr>
          <w:b/>
          <w:sz w:val="22"/>
        </w:rPr>
        <w:t>IV – DAS PROVAS</w:t>
      </w:r>
    </w:p>
    <w:p/>
    <w:p>
      <w:r>
        <w:rPr>
          <w:b/>
          <w:i w:val="0"/>
          <w:sz w:val="20"/>
        </w:rPr>
        <w:t>Protesta provar o alegado por todos os meios de prova em direito admitidos, especialmente:</w:t>
      </w:r>
    </w:p>
    <w:p>
      <w:r>
        <w:rPr>
          <w:b/>
          <w:i w:val="0"/>
          <w:sz w:val="20"/>
        </w:rPr>
        <w:t>• Documental;</w:t>
      </w:r>
    </w:p>
    <w:p>
      <w:r>
        <w:rPr>
          <w:b/>
          <w:i w:val="0"/>
          <w:sz w:val="20"/>
        </w:rPr>
        <w:t>• Testemunhal;</w:t>
      </w:r>
    </w:p>
    <w:p>
      <w:r>
        <w:rPr>
          <w:b/>
          <w:i w:val="0"/>
          <w:sz w:val="20"/>
        </w:rPr>
        <w:t>• Pericial, se necessário;</w:t>
      </w:r>
    </w:p>
    <w:p>
      <w:r>
        <w:rPr>
          <w:b/>
          <w:i w:val="0"/>
          <w:sz w:val="20"/>
        </w:rPr>
        <w:t>• E o que mais se fizer pertinente.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i w:val="0"/>
          <w:sz w:val="20"/>
        </w:rPr>
        <w:t>Dá-se à causa o valor de R$ ________________________________, para efeitos fiscais e de alçada.</w:t>
      </w:r>
    </w:p>
    <w:p/>
    <w:p>
      <w:r>
        <w:rPr>
          <w:b/>
          <w:i w:val="0"/>
          <w:sz w:val="20"/>
        </w:rPr>
        <w:t>Nestes termos,</w:t>
      </w:r>
    </w:p>
    <w:p>
      <w:r>
        <w:rPr>
          <w:b w:val="0"/>
          <w:i w:val="0"/>
          <w:sz w:val="20"/>
        </w:rPr>
        <w:t>Pede deferimento.</w:t>
      </w:r>
    </w:p>
    <w:p/>
    <w:p>
      <w:r>
        <w:rPr>
          <w:b w:val="0"/>
          <w:i w:val="0"/>
          <w:sz w:val="20"/>
        </w:rPr>
        <w:t>__________________________, ______ de ____________________ de ________</w:t>
      </w:r>
    </w:p>
    <w:p>
      <w:r>
        <w:rPr>
          <w:b w:val="0"/>
          <w:i w:val="0"/>
          <w:sz w:val="20"/>
        </w:rPr>
        <w:t>Local e data</w:t>
      </w:r>
    </w:p>
    <w:p/>
    <w:p>
      <w:r>
        <w:rPr>
          <w:b w:val="0"/>
          <w:i w:val="0"/>
          <w:sz w:val="20"/>
        </w:rPr>
        <w:t>______________________________________________</w:t>
      </w:r>
    </w:p>
    <w:p>
      <w:r>
        <w:rPr>
          <w:b w:val="0"/>
          <w:i w:val="0"/>
          <w:sz w:val="20"/>
        </w:rPr>
        <w:t>Assinatura do Requerente ou seu representante legal</w:t>
      </w:r>
    </w:p>
    <w:p/>
    <w:p>
      <w:r>
        <w:rPr>
          <w:b w:val="0"/>
          <w:i w:val="0"/>
          <w:sz w:val="20"/>
        </w:rPr>
        <w:t>______________________________________________</w:t>
      </w:r>
    </w:p>
    <w:p>
      <w:r>
        <w:rPr>
          <w:b w:val="0"/>
          <w:i w:val="0"/>
          <w:sz w:val="20"/>
        </w:rPr>
        <w:t>Nome do Advogado</w:t>
      </w:r>
    </w:p>
    <w:p>
      <w:r>
        <w:rPr>
          <w:b w:val="0"/>
          <w:i w:val="0"/>
          <w:sz w:val="20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https://adv-documentos.com/pedido-de-desocupacao-de-imovel/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dido-de-desocupacao-de-imove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