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AJUDA</w:t>
      </w:r>
    </w:p>
    <w:p/>
    <w:p/>
    <w:p>
      <w:r>
        <w:rPr>
          <w:b/>
          <w:sz w:val="20"/>
        </w:rPr>
        <w:t>EXCELENTÍSSIMO(A) SENHOR(A) DOUTOR(A) JUIZ(A) DE DIREITO DA ___ VARA CÍVEL DA COMARCA DE __________________________</w:t>
      </w:r>
    </w:p>
    <w:p/>
    <w:p>
      <w:r>
        <w:rPr>
          <w:b/>
          <w:sz w:val="22"/>
        </w:rPr>
        <w:t>I – DOS FATOS PERTINENTES</w:t>
      </w:r>
    </w:p>
    <w:p/>
    <w:p>
      <w:r>
        <w:rPr>
          <w:b w:val="0"/>
          <w:sz w:val="20"/>
        </w:rPr>
        <w:t>Eu, ________________________________________________________, brasileiro(a), estado civil ________________, profissão ________________, portador(a) do RG nº ______________ e CPF nº ______________, residente e domiciliado(a) à ________________________________________________________________, venho respeitosamente à presença de Vossa Excelência expor e requerer o que segue:</w:t>
      </w:r>
    </w:p>
    <w:p/>
    <w:p>
      <w:r>
        <w:rPr>
          <w:b w:val="0"/>
          <w:sz w:val="20"/>
        </w:rPr>
        <w:t>1. Devido a circunstâncias adversas e impossibilitado(a) de prover meu sustento e o de minha família, necessito de auxílio e amparo jurídico para a resolução da situação que ora exponho.</w:t>
      </w:r>
    </w:p>
    <w:p/>
    <w:p>
      <w:r>
        <w:rPr>
          <w:b w:val="0"/>
          <w:sz w:val="20"/>
        </w:rPr>
        <w:t>2. Os fatos que ensejam este pedido são os seguintes:</w:t>
      </w:r>
    </w:p>
    <w:p/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O presente pedido fundamenta-se nos princípios constitucionais da dignidade da pessoa humana (art. 1º, III, da Constituição Federal), do acesso à justiça (art. 5º, XXXV, da Constituição Federal) e na legislação infraconstitucional aplicável, notadamente o Código de Processo Civil, especialmente quanto à assistência judiciária gratuita (Lei nº 1.060/50 e art. 98 do CPC).</w:t>
      </w:r>
    </w:p>
    <w:p/>
    <w:p>
      <w:r>
        <w:rPr>
          <w:b w:val="0"/>
          <w:sz w:val="20"/>
        </w:rPr>
        <w:t>Além disso, a situação exposta demonstra clara necessidade de intervenção judicial para a garantia dos direitos básicos e assistência necessária ao requerente.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O recebimento e processamento deste pedido de ajuda, com a concessão da tutela necessária para assegurar o amparo requerido;</w:t>
      </w:r>
    </w:p>
    <w:p>
      <w:r>
        <w:rPr>
          <w:b w:val="0"/>
          <w:sz w:val="20"/>
        </w:rPr>
        <w:t>b) A concessão da assistência judiciária gratuita, por ser o requerente pessoa economicamente hipossuficiente, nos termos da legislação vigente;</w:t>
      </w:r>
    </w:p>
    <w:p>
      <w:r>
        <w:rPr>
          <w:b w:val="0"/>
          <w:sz w:val="20"/>
        </w:rPr>
        <w:t>c) A intimação das partes envolvidas, caso existam, para ciência e manifestação;</w:t>
      </w:r>
    </w:p>
    <w:p>
      <w:r>
        <w:rPr>
          <w:b w:val="0"/>
          <w:sz w:val="20"/>
        </w:rPr>
        <w:t>d) A produção de todas as provas admitidas em direito que se fizerem necessárias para o completo esclarecimento dos fatos;</w:t>
      </w:r>
    </w:p>
    <w:p>
      <w:r>
        <w:rPr>
          <w:b w:val="0"/>
          <w:sz w:val="20"/>
        </w:rPr>
        <w:t>e) Ao final, a procedência do pedido, com a concessão do benefício ou auxílio requerido, conforme os direitos pleiteados neste pedido;</w:t>
      </w:r>
    </w:p>
    <w:p>
      <w:r>
        <w:rPr>
          <w:b w:val="0"/>
          <w:sz w:val="20"/>
        </w:rPr>
        <w:t>f) A condenação em custas e honorários, se houver resistência injustificada ao pedido, conforme o artigo 85 do Código de Processo Civil.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________________________________ (valor simbólico para fins fiscais).</w:t>
      </w:r>
    </w:p>
    <w:p/>
    <w:p>
      <w:r>
        <w:rPr>
          <w:b w:val="0"/>
          <w:sz w:val="20"/>
        </w:rPr>
        <w:t>Nestes termos, pede deferimento.</w:t>
      </w:r>
    </w:p>
    <w:p/>
    <w:p/>
    <w:p>
      <w:r>
        <w:rPr>
          <w:b w:val="0"/>
          <w:sz w:val="20"/>
        </w:rPr>
        <w:t>______________________________, ____________________________</w:t>
      </w:r>
    </w:p>
    <w:p>
      <w:r>
        <w:rPr>
          <w:b w:val="0"/>
          <w:sz w:val="20"/>
        </w:rPr>
        <w:t>Local                                     Data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Assinatura do Requerente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 (se houver)</w:t>
      </w:r>
    </w:p>
    <w:p>
      <w:r>
        <w:rPr>
          <w:b w:val="0"/>
          <w:sz w:val="20"/>
        </w:rPr>
        <w:t>OAB nº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https://adv-documentos.com/pedido-de-ajuda/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dido-de-aju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