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OCORRÊNCIA ADMINISTRATIVA</w:t>
      </w:r>
    </w:p>
    <w:p/>
    <w:p/>
    <w:p>
      <w:r>
        <w:rPr>
          <w:b/>
          <w:sz w:val="22"/>
        </w:rPr>
        <w:t>I – IDENTIFICAÇÃO DAS PARTES</w:t>
      </w:r>
    </w:p>
    <w:p/>
    <w:p>
      <w:r>
        <w:rPr>
          <w:b w:val="0"/>
          <w:sz w:val="20"/>
        </w:rPr>
        <w:t>Requerente: _________________________________________________</w:t>
      </w:r>
    </w:p>
    <w:p>
      <w:r>
        <w:rPr>
          <w:b w:val="0"/>
          <w:sz w:val="20"/>
        </w:rPr>
        <w:t>Nacionalidade: ______________________________________________</w:t>
      </w:r>
    </w:p>
    <w:p>
      <w:r>
        <w:rPr>
          <w:b w:val="0"/>
          <w:sz w:val="20"/>
        </w:rPr>
        <w:t>Estado Civil: _______________________________________________</w:t>
      </w:r>
    </w:p>
    <w:p>
      <w:r>
        <w:rPr>
          <w:b w:val="0"/>
          <w:sz w:val="20"/>
        </w:rPr>
        <w:t>Profissão: _________________________________________________</w:t>
      </w:r>
    </w:p>
    <w:p>
      <w:r>
        <w:rPr>
          <w:b w:val="0"/>
          <w:sz w:val="20"/>
        </w:rPr>
        <w:t>Documento de Identidade (RG): ______________________________</w:t>
      </w:r>
    </w:p>
    <w:p>
      <w:r>
        <w:rPr>
          <w:b w:val="0"/>
          <w:sz w:val="20"/>
        </w:rPr>
        <w:t>CPF: _______________________________________________________</w:t>
      </w:r>
    </w:p>
    <w:p>
      <w:r>
        <w:rPr>
          <w:b w:val="0"/>
          <w:sz w:val="20"/>
        </w:rPr>
        <w:t>Endereço Completo: __________________________________________</w:t>
      </w:r>
    </w:p>
    <w:p>
      <w:r>
        <w:rPr>
          <w:b w:val="0"/>
          <w:sz w:val="20"/>
        </w:rPr>
        <w:t>Telefone: _________________________________________________</w:t>
      </w:r>
    </w:p>
    <w:p>
      <w:r>
        <w:rPr>
          <w:b w:val="0"/>
          <w:sz w:val="20"/>
        </w:rPr>
        <w:t>E-mail: ____________________________________________________</w:t>
      </w:r>
    </w:p>
    <w:p/>
    <w:p>
      <w:r>
        <w:rPr>
          <w:b w:val="0"/>
          <w:sz w:val="20"/>
        </w:rPr>
        <w:t>Requerido (se aplicável): _____________________________________</w:t>
      </w:r>
    </w:p>
    <w:p>
      <w:r>
        <w:rPr>
          <w:b w:val="0"/>
          <w:sz w:val="20"/>
        </w:rPr>
        <w:t>Endereço Completo: __________________________________________</w:t>
      </w:r>
    </w:p>
    <w:p>
      <w:r>
        <w:rPr>
          <w:b w:val="0"/>
          <w:sz w:val="20"/>
        </w:rPr>
        <w:t>Telefone: _________________________________________________</w:t>
      </w:r>
    </w:p>
    <w:p>
      <w:r>
        <w:rPr>
          <w:b w:val="0"/>
          <w:sz w:val="20"/>
        </w:rPr>
        <w:t>E-mail: ____________________________________________________</w:t>
      </w:r>
    </w:p>
    <w:p/>
    <w:p/>
    <w:p>
      <w:r>
        <w:rPr>
          <w:b/>
          <w:sz w:val="22"/>
        </w:rPr>
        <w:t>II – RELATO DA OCORRÊNCIA</w:t>
      </w:r>
    </w:p>
    <w:p/>
    <w:p>
      <w:r>
        <w:rPr>
          <w:b w:val="0"/>
          <w:sz w:val="20"/>
        </w:rPr>
        <w:t>Eu, ____________________________________________, venho por meio desta relatar a ocorrência descrita a seguir, para os devidos fins legais e administrativos. Segue relato detalhado dos fatos observados, datas, locais, pessoas envolvidas, circunstâncias específicas e demais informações relevantes que possam contribuir para a análise e providências cabíveis.</w:t>
      </w:r>
    </w:p>
    <w:p/>
    <w:p>
      <w:r>
        <w:rPr>
          <w:b w:val="0"/>
          <w:sz w:val="20"/>
        </w:rPr>
        <w:t>Descrição detalhada da ocorrência: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2"/>
        </w:rPr>
        <w:t>III – FUNDAMENTAÇÃO E NORMAS APLICÁVEIS</w:t>
      </w:r>
    </w:p>
    <w:p/>
    <w:p>
      <w:r>
        <w:rPr>
          <w:b w:val="0"/>
          <w:sz w:val="20"/>
        </w:rPr>
        <w:t>A presente ocorrência baseia-se nas disposições legais, normativas internas, regulamentações e políticas vigentes que disciplinam o assunto em questão, tendo como referência, entre outras, as seguintes normas e fundamentos jurídicos:</w:t>
      </w:r>
    </w:p>
    <w:p/>
    <w:p>
      <w:r>
        <w:rPr>
          <w:b w:val="0"/>
          <w:sz w:val="20"/>
        </w:rPr>
        <w:t>• Lei nº __________/____ – Descrição resumida da lei aplicável.</w:t>
      </w:r>
    </w:p>
    <w:p>
      <w:r>
        <w:rPr>
          <w:b w:val="0"/>
          <w:sz w:val="20"/>
        </w:rPr>
        <w:t>• Decreto nº __________/____ – Descrição resumida do decreto aplicável.</w:t>
      </w:r>
    </w:p>
    <w:p>
      <w:r>
        <w:rPr>
          <w:b w:val="0"/>
          <w:sz w:val="20"/>
        </w:rPr>
        <w:t>• Norma interna/Regulamento: _______________________________</w:t>
      </w:r>
    </w:p>
    <w:p>
      <w:r>
        <w:rPr>
          <w:b w:val="0"/>
          <w:sz w:val="20"/>
        </w:rPr>
        <w:t>• Código de Ética/Conduta: ___________________________________</w:t>
      </w:r>
    </w:p>
    <w:p>
      <w:r>
        <w:rPr>
          <w:b w:val="0"/>
          <w:sz w:val="20"/>
        </w:rPr>
        <w:t>• Outras normas pertinentes: __________________________________</w:t>
      </w:r>
    </w:p>
    <w:p/>
    <w:p/>
    <w:p>
      <w:r>
        <w:rPr>
          <w:b/>
          <w:sz w:val="22"/>
        </w:rPr>
        <w:t>IV – PROVIDÊNCIAS REQUERIDAS</w:t>
      </w:r>
    </w:p>
    <w:p/>
    <w:p>
      <w:r>
        <w:rPr>
          <w:b w:val="0"/>
          <w:sz w:val="20"/>
        </w:rPr>
        <w:t>Diante do exposto, requer-se:</w:t>
      </w:r>
    </w:p>
    <w:p/>
    <w:p>
      <w:r>
        <w:rPr>
          <w:b/>
          <w:sz w:val="20"/>
        </w:rPr>
        <w:t>- Que a presente ocorrência seja formalmente registrada e apurada;</w:t>
      </w:r>
    </w:p>
    <w:p>
      <w:r>
        <w:rPr>
          <w:b/>
          <w:sz w:val="20"/>
        </w:rPr>
        <w:t>- A instauração dos procedimentos investigativos cabíveis;</w:t>
      </w:r>
    </w:p>
    <w:p>
      <w:r>
        <w:rPr>
          <w:b/>
          <w:sz w:val="20"/>
        </w:rPr>
        <w:t>- A adoção das medidas administrativas e/ou legais necessárias;</w:t>
      </w:r>
    </w:p>
    <w:p>
      <w:r>
        <w:rPr>
          <w:b/>
          <w:sz w:val="20"/>
        </w:rPr>
        <w:t>- Comunicação aos órgãos competentes, se for o caso;</w:t>
      </w:r>
    </w:p>
    <w:p>
      <w:r>
        <w:rPr>
          <w:b/>
          <w:sz w:val="20"/>
        </w:rPr>
        <w:t>- Que o requerente seja informado sobre o andamento e resultado das providências;</w:t>
      </w:r>
    </w:p>
    <w:p>
      <w:r>
        <w:rPr>
          <w:b w:val="0"/>
          <w:sz w:val="20"/>
        </w:rPr>
        <w:t>- Outras providências específicas: __________________________</w:t>
      </w:r>
    </w:p>
    <w:p>
      <w:r>
        <w:rPr>
          <w:b w:val="0"/>
          <w:sz w:val="20"/>
        </w:rPr>
        <w:t xml:space="preserve">  ___________________________________________________________</w:t>
      </w:r>
    </w:p>
    <w:p>
      <w:r>
        <w:rPr>
          <w:b w:val="0"/>
          <w:sz w:val="20"/>
        </w:rPr>
        <w:t xml:space="preserve">  ___________________________________________________________</w:t>
      </w:r>
    </w:p>
    <w:p/>
    <w:p/>
    <w:p>
      <w:r>
        <w:rPr>
          <w:b/>
          <w:sz w:val="22"/>
        </w:rPr>
        <w:t>V – DECLARAÇÃO E ASSINATURA</w:t>
      </w:r>
    </w:p>
    <w:p/>
    <w:p>
      <w:r>
        <w:rPr>
          <w:b w:val="0"/>
          <w:sz w:val="20"/>
        </w:rPr>
        <w:t>Declaro, sob as penas da lei, que as informações prestadas neste documento são verdadeiras e correspondem fielmente aos fatos observados e vivenciados por mim.</w:t>
      </w:r>
    </w:p>
    <w:p/>
    <w:p/>
    <w:p/>
    <w:p>
      <w:r>
        <w:rPr>
          <w:b w:val="0"/>
          <w:sz w:val="20"/>
        </w:rPr>
        <w:t>Local: _______________________________________________</w:t>
      </w:r>
    </w:p>
    <w:p>
      <w:r>
        <w:rPr>
          <w:b w:val="0"/>
          <w:sz w:val="20"/>
        </w:rPr>
        <w:t>Data: ____/____/________</w:t>
      </w:r>
    </w:p>
    <w:p/>
    <w:p/>
    <w:p/>
    <w:p/>
    <w:p>
      <w:r>
        <w:rPr>
          <w:b w:val="0"/>
          <w:sz w:val="20"/>
        </w:rPr>
        <w:t>_____________________________________________</w:t>
      </w:r>
    </w:p>
    <w:p>
      <w:r>
        <w:rPr>
          <w:b w:val="0"/>
          <w:sz w:val="20"/>
        </w:rPr>
        <w:t>Assinatura do Requerente</w:t>
      </w:r>
    </w:p>
    <w:p/>
    <w:p/>
    <w:p>
      <w:r>
        <w:rPr>
          <w:b/>
          <w:sz w:val="20"/>
        </w:rPr>
        <w:t>Reconhecido em cartório:</w:t>
      </w:r>
    </w:p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Carimbo e Assinatura do Cartório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https://adv-documentos.com/ocorrencia/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ocorrenci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