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4"/>
        </w:rPr>
        <w:t>NOTIFICAÇÃO EXTRAJUDICIAL</w:t>
      </w:r>
    </w:p>
    <w:p/>
    <w:p/>
    <w:p>
      <w:r>
        <w:rPr>
          <w:b/>
          <w:i w:val="0"/>
          <w:sz w:val="22"/>
        </w:rPr>
        <w:t>NOTIFICANTE:</w:t>
      </w:r>
    </w:p>
    <w:p>
      <w:r>
        <w:rPr>
          <w:b w:val="0"/>
          <w:i w:val="0"/>
          <w:sz w:val="22"/>
        </w:rPr>
        <w:t>Nome: ________________________________________________________________</w:t>
      </w:r>
    </w:p>
    <w:p>
      <w:r>
        <w:rPr>
          <w:b w:val="0"/>
          <w:i w:val="0"/>
          <w:sz w:val="22"/>
        </w:rPr>
        <w:t>CPF/CNPJ: ____________________________________________________________</w:t>
      </w:r>
    </w:p>
    <w:p>
      <w:r>
        <w:rPr>
          <w:b w:val="0"/>
          <w:i w:val="0"/>
          <w:sz w:val="22"/>
        </w:rPr>
        <w:t>Endereço: ____________________________________________________________</w:t>
      </w:r>
    </w:p>
    <w:p>
      <w:r>
        <w:rPr>
          <w:b w:val="0"/>
          <w:i w:val="0"/>
          <w:sz w:val="22"/>
        </w:rPr>
        <w:t>Cidade/UF: ___________________________________________________________</w:t>
      </w:r>
    </w:p>
    <w:p>
      <w:r>
        <w:rPr>
          <w:b w:val="0"/>
          <w:i w:val="0"/>
          <w:sz w:val="22"/>
        </w:rPr>
        <w:t>Telefone: _____________________________________________________________</w:t>
      </w:r>
    </w:p>
    <w:p>
      <w:r>
        <w:rPr>
          <w:b w:val="0"/>
          <w:i w:val="0"/>
          <w:sz w:val="22"/>
        </w:rPr>
        <w:t>E-mail: _______________________________________________________________</w:t>
      </w:r>
    </w:p>
    <w:p/>
    <w:p>
      <w:r>
        <w:rPr>
          <w:b/>
          <w:i w:val="0"/>
          <w:sz w:val="22"/>
        </w:rPr>
        <w:t>NOTIFICADO:</w:t>
      </w:r>
    </w:p>
    <w:p>
      <w:r>
        <w:rPr>
          <w:b w:val="0"/>
          <w:i w:val="0"/>
          <w:sz w:val="22"/>
        </w:rPr>
        <w:t>Nome/Razão Social: ____________________________________________________</w:t>
      </w:r>
    </w:p>
    <w:p>
      <w:r>
        <w:rPr>
          <w:b w:val="0"/>
          <w:i w:val="0"/>
          <w:sz w:val="22"/>
        </w:rPr>
        <w:t>CPF/CNPJ: ____________________________________________________________</w:t>
      </w:r>
    </w:p>
    <w:p>
      <w:r>
        <w:rPr>
          <w:b w:val="0"/>
          <w:i w:val="0"/>
          <w:sz w:val="22"/>
        </w:rPr>
        <w:t>Endereço: ____________________________________________________________</w:t>
      </w:r>
    </w:p>
    <w:p>
      <w:r>
        <w:rPr>
          <w:b w:val="0"/>
          <w:i w:val="0"/>
          <w:sz w:val="22"/>
        </w:rPr>
        <w:t>Cidade/UF: ___________________________________________________________</w:t>
      </w:r>
    </w:p>
    <w:p>
      <w:r>
        <w:rPr>
          <w:b w:val="0"/>
          <w:i w:val="0"/>
          <w:sz w:val="22"/>
        </w:rPr>
        <w:t>Telefone: _____________________________________________________________</w:t>
      </w:r>
    </w:p>
    <w:p>
      <w:r>
        <w:rPr>
          <w:b w:val="0"/>
          <w:i w:val="0"/>
          <w:sz w:val="22"/>
        </w:rPr>
        <w:t>E-mail: _______________________________________________________________</w:t>
      </w:r>
    </w:p>
    <w:p/>
    <w:p/>
    <w:p>
      <w:r>
        <w:rPr>
          <w:b/>
          <w:i w:val="0"/>
          <w:sz w:val="22"/>
        </w:rPr>
        <w:t>PREÂMBULO</w:t>
      </w:r>
    </w:p>
    <w:p/>
    <w:p>
      <w:r>
        <w:rPr>
          <w:b w:val="0"/>
          <w:i w:val="0"/>
          <w:sz w:val="22"/>
        </w:rPr>
        <w:t>Por meio desta NOTIFICAÇÃO EXTRAJUDICIAL, o(a) NOTIFICANTE acima identificado(a), na qualidade de parte interessada, vem comunicar e requerer ao(à) NOTIFICADO(a) as providências abaixo descritas, nos termos da legislação vigente e para os fins de direito.</w:t>
      </w:r>
    </w:p>
    <w:p/>
    <w:p/>
    <w:p>
      <w:r>
        <w:rPr>
          <w:b/>
          <w:i w:val="0"/>
          <w:sz w:val="22"/>
        </w:rPr>
        <w:t>DOS FATOS</w:t>
      </w:r>
    </w:p>
    <w:p/>
    <w:p>
      <w:r>
        <w:rPr>
          <w:b w:val="0"/>
          <w:i w:val="0"/>
          <w:sz w:val="22"/>
        </w:rPr>
        <w:t>1. _________________________________________________________________________</w:t>
      </w:r>
    </w:p>
    <w:p>
      <w:r>
        <w:rPr>
          <w:b w:val="0"/>
          <w:i w:val="0"/>
          <w:sz w:val="22"/>
        </w:rPr>
        <w:t>2. _________________________________________________________________________</w:t>
      </w:r>
    </w:p>
    <w:p>
      <w:r>
        <w:rPr>
          <w:b w:val="0"/>
          <w:i w:val="0"/>
          <w:sz w:val="22"/>
        </w:rPr>
        <w:t>3. _________________________________________________________________________</w:t>
      </w:r>
    </w:p>
    <w:p>
      <w:r>
        <w:rPr>
          <w:b w:val="0"/>
          <w:i w:val="0"/>
          <w:sz w:val="22"/>
        </w:rPr>
        <w:t>4. _________________________________________________________________________</w:t>
      </w:r>
    </w:p>
    <w:p>
      <w:r>
        <w:rPr>
          <w:b w:val="0"/>
          <w:i w:val="0"/>
          <w:sz w:val="22"/>
        </w:rPr>
        <w:t>5. _________________________________________________________________________</w:t>
      </w:r>
    </w:p>
    <w:p/>
    <w:p/>
    <w:p>
      <w:r>
        <w:rPr>
          <w:b/>
          <w:i w:val="0"/>
          <w:sz w:val="22"/>
        </w:rPr>
        <w:t>DO DIREITO</w:t>
      </w:r>
    </w:p>
    <w:p/>
    <w:p>
      <w:r>
        <w:rPr>
          <w:b w:val="0"/>
          <w:i w:val="0"/>
          <w:sz w:val="22"/>
        </w:rPr>
        <w:t>1. A presente notificação fundamenta-se nos dispositivos legais aplicáveis, especialmente no Código Civil Brasileiro, Lei nº 10.406/2002, artigos 186, 187 e 927, bem como em outras normas específicas correlatas.</w:t>
      </w:r>
    </w:p>
    <w:p>
      <w:r>
        <w:rPr>
          <w:b w:val="0"/>
          <w:i w:val="0"/>
          <w:sz w:val="22"/>
        </w:rPr>
        <w:t>2. Ressalta-se a intenção de solucionar a questão de forma amigável e extrajudicial, ressaltando a possibilidade de adoção das medidas legais cabíveis em caso de não atendimento às solicitações ora formalizadas.</w:t>
      </w:r>
    </w:p>
    <w:p/>
    <w:p/>
    <w:p>
      <w:r>
        <w:rPr>
          <w:b/>
          <w:i w:val="0"/>
          <w:sz w:val="22"/>
        </w:rPr>
        <w:t>DO PEDIDO</w:t>
      </w:r>
    </w:p>
    <w:p/>
    <w:p>
      <w:r>
        <w:rPr>
          <w:b w:val="0"/>
          <w:i w:val="0"/>
          <w:sz w:val="22"/>
        </w:rPr>
        <w:t>Diante do exposto, requer-se que o(a) NOTIFICADO(a) realize as seguintes providências:</w:t>
      </w:r>
    </w:p>
    <w:p/>
    <w:p>
      <w:r>
        <w:rPr>
          <w:b w:val="0"/>
          <w:i w:val="0"/>
          <w:sz w:val="22"/>
        </w:rPr>
        <w:t>- ________________________________________________________________________</w:t>
      </w:r>
    </w:p>
    <w:p>
      <w:r>
        <w:rPr>
          <w:b w:val="0"/>
          <w:i w:val="0"/>
          <w:sz w:val="22"/>
        </w:rPr>
        <w:t>- ________________________________________________________________________</w:t>
      </w:r>
    </w:p>
    <w:p>
      <w:r>
        <w:rPr>
          <w:b w:val="0"/>
          <w:i w:val="0"/>
          <w:sz w:val="22"/>
        </w:rPr>
        <w:t>- ________________________________________________________________________</w:t>
      </w:r>
    </w:p>
    <w:p>
      <w:r>
        <w:rPr>
          <w:b w:val="0"/>
          <w:i w:val="0"/>
          <w:sz w:val="22"/>
        </w:rPr>
        <w:t>- ________________________________________________________________________</w:t>
      </w:r>
    </w:p>
    <w:p/>
    <w:p/>
    <w:p>
      <w:r>
        <w:rPr>
          <w:b w:val="0"/>
          <w:i w:val="0"/>
          <w:sz w:val="22"/>
        </w:rPr>
        <w:t>Fica o(a) NOTIFICADO(a) ciente de que o não atendimento dos pedidos nesta notificação poderá ensejar a adoção das medidas judiciais cabíveis para a defesa dos direitos do(a) NOTIFICANTE.</w:t>
      </w:r>
    </w:p>
    <w:p/>
    <w:p/>
    <w:p>
      <w:r>
        <w:rPr>
          <w:b/>
          <w:i w:val="0"/>
          <w:sz w:val="22"/>
        </w:rPr>
        <w:t>DO PRAZO</w:t>
      </w:r>
    </w:p>
    <w:p/>
    <w:p>
      <w:r>
        <w:rPr>
          <w:b w:val="0"/>
          <w:i w:val="0"/>
          <w:sz w:val="22"/>
        </w:rPr>
        <w:t>Concede-se o prazo de _______________ (_____) dias corridos, contados do recebimento desta notificação, para cumprimento das providências requeridas.</w:t>
      </w:r>
    </w:p>
    <w:p/>
    <w:p/>
    <w:p>
      <w:r>
        <w:rPr>
          <w:b/>
          <w:i w:val="0"/>
          <w:sz w:val="22"/>
        </w:rPr>
        <w:t>DA RESPONSABILIDADE</w:t>
      </w:r>
    </w:p>
    <w:p/>
    <w:p>
      <w:r>
        <w:rPr>
          <w:b w:val="0"/>
          <w:i w:val="0"/>
          <w:sz w:val="22"/>
        </w:rPr>
        <w:t>O(a) NOTIFICANTE reserva-se o direito de apresentar esta notificação em juízo, como prova do conhecimento e do prazo concedido ao(à) NOTIFICADO(a), para todos os fins legais.</w:t>
      </w:r>
    </w:p>
    <w:p/>
    <w:p/>
    <w:p/>
    <w:p/>
    <w:p>
      <w:pPr>
        <w:jc w:val="center"/>
      </w:pPr>
      <w:r>
        <w:rPr>
          <w:b w:val="0"/>
          <w:i w:val="0"/>
          <w:sz w:val="22"/>
        </w:rPr>
        <w:t>Local: _______________________________________</w:t>
      </w:r>
    </w:p>
    <w:p>
      <w:pPr>
        <w:jc w:val="center"/>
      </w:pPr>
      <w:r>
        <w:rPr>
          <w:b w:val="0"/>
          <w:i w:val="0"/>
          <w:sz w:val="22"/>
        </w:rPr>
        <w:t>Data: _______________________________________</w:t>
      </w:r>
    </w:p>
    <w:p/>
    <w:p/>
    <w:p/>
    <w:p/>
    <w:p>
      <w:pPr>
        <w:jc w:val="center"/>
      </w:pPr>
      <w:r>
        <w:rPr>
          <w:b w:val="0"/>
          <w:i w:val="0"/>
          <w:sz w:val="22"/>
        </w:rPr>
        <w:t>______________________________________________</w:t>
      </w:r>
    </w:p>
    <w:p>
      <w:pPr>
        <w:jc w:val="center"/>
      </w:pPr>
      <w:r>
        <w:rPr>
          <w:b w:val="0"/>
          <w:i w:val="0"/>
          <w:sz w:val="22"/>
        </w:rPr>
        <w:t>Assinatura do(a) NOTIFICANTE</w:t>
      </w:r>
    </w:p>
    <w:p/>
    <w:p/>
    <w:p>
      <w:r>
        <w:rPr>
          <w:b w:val="0"/>
          <w:i/>
          <w:sz w:val="22"/>
        </w:rPr>
        <w:t>OBS.: Esta notificação é enviada com o intuito de preservar direitos e evitar litígios judiciais. É recomendável que ambas as partes busquem solução amigável.</w:t>
      </w:r>
    </w:p>
    <w:p>
      <w:r>
        <w:br w:type="page"/>
      </w:r>
    </w:p>
    <w:p>
      <w:pPr>
        <w:jc w:val="center"/>
      </w:pPr>
      <w:r>
        <w:rPr>
          <w:color w:val="555555"/>
          <w:sz w:val="24"/>
        </w:rPr>
        <w:t>Fonte original deste documento: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https://adv-documentos.com/notificacao/</w:t>
        </w:r>
      </w:hyperlink>
    </w:p>
    <w:p>
      <w:pPr>
        <w:jc w:val="center"/>
      </w:pPr>
      <w:r>
        <w:rPr>
          <w:color w:val="555555"/>
          <w:sz w:val="26"/>
        </w:rPr>
        <w:t>Este modelo foi útil para você?</w:t>
      </w:r>
    </w:p>
    <w:p>
      <w:pPr>
        <w:jc w:val="center"/>
      </w:pPr>
      <w:r>
        <w:rPr>
          <w:color w:val="555555"/>
          <w:sz w:val="26"/>
        </w:rPr>
        <w:t>Encontre outros modelos atualizados em: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https://adv-documentos.com</w:t>
        </w:r>
      </w:hyperlink>
    </w:p>
    <w:p>
      <w:pPr>
        <w:jc w:val="center"/>
      </w:pPr>
      <w:r>
        <w:rPr>
          <w:color w:val="808080"/>
          <w:sz w:val="20"/>
        </w:rPr>
        <w:t>Este modelo é destinado exclusivamente para uso pessoal e não comercial.</w:t>
        <w:br/>
        <w:t>Ao compartilhar ou publicar, a citação da fonte é obrigatória. © adv-documentos.com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adv-documentos.com/notificacao/" TargetMode="External"/><Relationship Id="rId10" Type="http://schemas.openxmlformats.org/officeDocument/2006/relationships/hyperlink" Target="https://adv-documentos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