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NOTIFICAÇÃO EXTRAJUDICIAL</w:t>
      </w:r>
    </w:p>
    <w:p>
      <w:pPr>
        <w:jc w:val="center"/>
      </w:pPr>
      <w:r>
        <w:rPr>
          <w:b/>
          <w:sz w:val="22"/>
        </w:rPr>
        <w:t>OBRIGAÇÃO DE FAZER</w:t>
      </w:r>
    </w:p>
    <w:p/>
    <w:p/>
    <w:p>
      <w:r>
        <w:rPr>
          <w:b w:val="0"/>
          <w:sz w:val="22"/>
        </w:rPr>
        <w:t>À</w:t>
      </w:r>
    </w:p>
    <w:p>
      <w:r>
        <w:rPr>
          <w:b w:val="0"/>
          <w:sz w:val="22"/>
        </w:rPr>
        <w:t>______________________________________________</w:t>
      </w:r>
    </w:p>
    <w:p>
      <w:r>
        <w:rPr>
          <w:b w:val="0"/>
          <w:sz w:val="22"/>
        </w:rPr>
        <w:t>Nome/Razão Social do Notificado</w:t>
      </w:r>
    </w:p>
    <w:p>
      <w:r>
        <w:rPr>
          <w:b w:val="0"/>
          <w:sz w:val="22"/>
        </w:rPr>
        <w:t>CPF/CNPJ: _________________________________</w:t>
      </w:r>
    </w:p>
    <w:p>
      <w:r>
        <w:rPr>
          <w:b w:val="0"/>
          <w:sz w:val="22"/>
        </w:rPr>
        <w:t>Endereço: __________________________________</w:t>
      </w:r>
    </w:p>
    <w:p>
      <w:r>
        <w:rPr>
          <w:b w:val="0"/>
          <w:sz w:val="22"/>
        </w:rPr>
        <w:t>______________________________________________</w:t>
      </w:r>
    </w:p>
    <w:p/>
    <w:p/>
    <w:p>
      <w:r>
        <w:rPr>
          <w:b w:val="0"/>
          <w:sz w:val="22"/>
        </w:rPr>
        <w:t>NOTIFICANTE:</w:t>
      </w:r>
    </w:p>
    <w:p>
      <w:r>
        <w:rPr>
          <w:b/>
          <w:sz w:val="22"/>
        </w:rPr>
        <w:t>Nome/Razão Social: _________________________________________________</w:t>
      </w:r>
    </w:p>
    <w:p>
      <w:r>
        <w:rPr>
          <w:b/>
          <w:sz w:val="22"/>
        </w:rPr>
        <w:t>CPF/CNPJ: _________________________________________________________</w:t>
      </w:r>
    </w:p>
    <w:p>
      <w:r>
        <w:rPr>
          <w:b/>
          <w:sz w:val="22"/>
        </w:rPr>
        <w:t>Endereço: _________________________________________________________</w:t>
      </w:r>
    </w:p>
    <w:p>
      <w:r>
        <w:rPr>
          <w:b/>
          <w:sz w:val="22"/>
        </w:rPr>
        <w:t>___________________________________________________________________</w:t>
      </w:r>
    </w:p>
    <w:p/>
    <w:p/>
    <w:p>
      <w:r>
        <w:rPr>
          <w:b/>
          <w:sz w:val="24"/>
        </w:rPr>
        <w:t>I – DOS FATOS</w:t>
      </w:r>
    </w:p>
    <w:p>
      <w:r>
        <w:rPr>
          <w:b w:val="0"/>
          <w:sz w:val="22"/>
        </w:rPr>
        <w:t>O(À) Notificante firmou com o(à) Notificado(a) um contrato/ajuste cujo objeto consiste em ________________________________, conforme documento anexo,</w:t>
      </w:r>
    </w:p>
    <w:p>
      <w:r>
        <w:rPr>
          <w:b w:val="0"/>
          <w:sz w:val="22"/>
        </w:rPr>
        <w:t>no qual o(à) Notificado(a) assumiu a obrigação de realizar determinada prestação de fazer, qual seja:</w:t>
      </w:r>
    </w:p>
    <w:p>
      <w:r>
        <w:rPr>
          <w:b w:val="0"/>
          <w:sz w:val="22"/>
        </w:rPr>
        <w:t>__________________________________________________________________________________________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__________________________________________________________________________________________</w:t>
      </w:r>
    </w:p>
    <w:p>
      <w:r>
        <w:rPr>
          <w:b w:val="0"/>
          <w:sz w:val="22"/>
        </w:rPr>
        <w:t>Entretanto, até a presente data o(à) Notificado(a) não cumpriu com a obrigação assumida, configurando inadimplemento contratual.</w:t>
      </w:r>
    </w:p>
    <w:p/>
    <w:p>
      <w:r>
        <w:rPr>
          <w:b/>
          <w:sz w:val="24"/>
        </w:rPr>
        <w:t>II – DO DIREITO</w:t>
      </w:r>
    </w:p>
    <w:p>
      <w:r>
        <w:rPr>
          <w:b w:val="0"/>
          <w:sz w:val="22"/>
        </w:rPr>
        <w:t>O inadimplemento da obrigação de fazer encontra respaldo no Código Civil Brasileiro, especialmente nos artigos 389 e seguintes,</w:t>
      </w:r>
    </w:p>
    <w:p>
      <w:r>
        <w:rPr>
          <w:b w:val="0"/>
          <w:sz w:val="22"/>
        </w:rPr>
        <w:t>que dispõem sobre a responsabilidade pelo descumprimento das obrigações contratuais, assegurando ao credor o direito de exigir o cumprimento forçado da obrigação,</w:t>
      </w:r>
    </w:p>
    <w:p>
      <w:r>
        <w:rPr>
          <w:b w:val="0"/>
          <w:sz w:val="22"/>
        </w:rPr>
        <w:t>bem como a reparação por perdas e danos decorrentes do inadimplemento.</w:t>
      </w:r>
    </w:p>
    <w:p/>
    <w:p>
      <w:r>
        <w:rPr>
          <w:b/>
          <w:sz w:val="24"/>
        </w:rPr>
        <w:t>III – DA NOTIFICAÇÃO</w:t>
      </w:r>
    </w:p>
    <w:p>
      <w:r>
        <w:rPr>
          <w:b w:val="0"/>
          <w:sz w:val="22"/>
        </w:rPr>
        <w:t>Diante do exposto, o(à) Notificante, na qualidade de parte legítima e interessada, NOTIFICA extrajudicialmente o(à) Notificado(a) para que, no prazo máximo de 10 (dez) dias úteis,</w:t>
      </w:r>
    </w:p>
    <w:p>
      <w:r>
        <w:rPr>
          <w:b w:val="0"/>
          <w:sz w:val="22"/>
        </w:rPr>
        <w:t>contados do recebimento desta notificação, cumpra integralmente a obrigação de fazer conforme pactuado, sob pena de serem tomadas as medidas judiciais cabíveis,</w:t>
      </w:r>
    </w:p>
    <w:p>
      <w:r>
        <w:rPr>
          <w:b w:val="0"/>
          <w:sz w:val="22"/>
        </w:rPr>
        <w:t>inclusive com pedido de tutela antecipada para assegurar o cumprimento da obrigação.</w:t>
      </w:r>
    </w:p>
    <w:p/>
    <w:p>
      <w:r>
        <w:rPr>
          <w:b/>
          <w:sz w:val="24"/>
        </w:rPr>
        <w:t>IV – DOS PEDIDOS</w:t>
      </w:r>
    </w:p>
    <w:p>
      <w:r>
        <w:rPr>
          <w:b w:val="0"/>
          <w:sz w:val="22"/>
        </w:rPr>
        <w:t>Ante o exposto, requer-se:</w:t>
      </w:r>
    </w:p>
    <w:p>
      <w:r>
        <w:rPr>
          <w:b w:val="0"/>
          <w:sz w:val="22"/>
        </w:rPr>
        <w:t>1. O imediato cumprimento da obrigação de fazer descrita nesta notificação;</w:t>
      </w:r>
    </w:p>
    <w:p>
      <w:r>
        <w:rPr>
          <w:b w:val="0"/>
          <w:sz w:val="22"/>
        </w:rPr>
        <w:t>2. A abstenção de qualquer ato que possa prejudicar o direito do(a) Notificante;</w:t>
      </w:r>
    </w:p>
    <w:p>
      <w:r>
        <w:rPr>
          <w:b w:val="0"/>
          <w:sz w:val="22"/>
        </w:rPr>
        <w:t>3. A restituição ou reparação de eventuais prejuízos causados pelo inadimplemento, caso não haja cumprimento voluntário;</w:t>
      </w:r>
    </w:p>
    <w:p>
      <w:r>
        <w:rPr>
          <w:b w:val="0"/>
          <w:sz w:val="22"/>
        </w:rPr>
        <w:t>4. A adoção das medidas judiciais cabíveis para a satisfação do direito do(a) Notificante, caso não haja cumprimento no prazo estabelecido.</w:t>
      </w:r>
    </w:p>
    <w:p/>
    <w:p>
      <w:r>
        <w:rPr>
          <w:b/>
          <w:sz w:val="24"/>
        </w:rPr>
        <w:t>V – DAS CONSIDERAÇÕES FINAIS</w:t>
      </w:r>
    </w:p>
    <w:p>
      <w:r>
        <w:rPr>
          <w:b w:val="0"/>
          <w:sz w:val="22"/>
        </w:rPr>
        <w:t>Esta notificação é expedida para fins de formalizar o pedido de cumprimento da obrigação de fazer,</w:t>
      </w:r>
    </w:p>
    <w:p>
      <w:r>
        <w:rPr>
          <w:b w:val="0"/>
          <w:sz w:val="22"/>
        </w:rPr>
        <w:t>resguardando-se todos os direitos do(a) Notificante, inclusive o de buscar tutela judicial caso não haja atendimento ao presente pedido.</w:t>
      </w:r>
    </w:p>
    <w:p/>
    <w:p/>
    <w:p>
      <w:r>
        <w:rPr>
          <w:b w:val="0"/>
          <w:sz w:val="22"/>
        </w:rPr>
        <w:t>Sem mais para o momento,</w:t>
      </w:r>
    </w:p>
    <w:p>
      <w:r>
        <w:rPr>
          <w:b w:val="0"/>
          <w:sz w:val="22"/>
        </w:rPr>
        <w:t>Respeitosamente,</w:t>
      </w:r>
    </w:p>
    <w:p/>
    <w:p/>
    <w:p/>
    <w:p/>
    <w:p>
      <w:r>
        <w:rPr>
          <w:b w:val="0"/>
          <w:sz w:val="22"/>
        </w:rPr>
        <w:t>__________________________________________</w:t>
      </w:r>
    </w:p>
    <w:p>
      <w:r>
        <w:rPr>
          <w:b w:val="0"/>
          <w:sz w:val="22"/>
        </w:rPr>
        <w:t>Nome do Notificante / Representante Legal</w:t>
      </w:r>
    </w:p>
    <w:p>
      <w:r>
        <w:rPr>
          <w:b w:val="0"/>
          <w:sz w:val="22"/>
        </w:rPr>
        <w:t>CPF/CNPJ: _______________________________</w:t>
      </w:r>
    </w:p>
    <w:p>
      <w:r>
        <w:rPr>
          <w:b w:val="0"/>
          <w:sz w:val="22"/>
        </w:rPr>
        <w:t>Contato: _________________________________</w:t>
      </w:r>
    </w:p>
    <w:p/>
    <w:p/>
    <w:p>
      <w:r>
        <w:rPr>
          <w:b w:val="0"/>
          <w:sz w:val="22"/>
        </w:rPr>
        <w:t>__________________________________________</w:t>
      </w:r>
    </w:p>
    <w:p>
      <w:r>
        <w:rPr>
          <w:b w:val="0"/>
          <w:sz w:val="22"/>
        </w:rPr>
        <w:t>Assinatura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https://adv-documentos.com/notificacao-extrajudicial-obrigacao-de-fazer/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https://adv-documentos.com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adv-documentos.com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adv-documentos.com/notificacao-extrajudicial-obrigacao-de-fazer/" TargetMode="External"/><Relationship Id="rId10" Type="http://schemas.openxmlformats.org/officeDocument/2006/relationships/hyperlink" Target="https://adv-documento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