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EXCELENTÍSSIMO(A) SENHOR(A) DOUTOR(A) JUIZ(A) DE DIREITO DA VARA DE EXECUÇÕES PENAIS</w:t>
      </w:r>
    </w:p>
    <w:p/>
    <w:p/>
    <w:p>
      <w:r>
        <w:rPr>
          <w:b/>
          <w:i w:val="0"/>
          <w:sz w:val="22"/>
        </w:rPr>
        <w:t>NOME DO REQUERENTE: 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</w:t>
      </w:r>
    </w:p>
    <w:p>
      <w:r>
        <w:rPr>
          <w:b w:val="0"/>
          <w:i w:val="0"/>
          <w:sz w:val="22"/>
        </w:rPr>
        <w:t>NÚMERO DO PROCESSO PENAL: __________________________________________</w:t>
      </w:r>
    </w:p>
    <w:p>
      <w:r>
        <w:rPr>
          <w:b w:val="0"/>
          <w:i w:val="0"/>
          <w:sz w:val="22"/>
        </w:rPr>
        <w:t>NÚMERO DO REGISTRO DE EXECUÇÃO PENAL: ______________________________</w:t>
      </w:r>
    </w:p>
    <w:p>
      <w:r>
        <w:rPr>
          <w:b w:val="0"/>
          <w:i w:val="0"/>
          <w:sz w:val="22"/>
        </w:rPr>
        <w:t>PENA IMPRESSA: ______________________________________________________</w:t>
      </w:r>
    </w:p>
    <w:p>
      <w:r>
        <w:rPr>
          <w:b w:val="0"/>
          <w:i w:val="0"/>
          <w:sz w:val="22"/>
        </w:rPr>
        <w:t>DATA DO TRÂNSITO EM JULGADO: _______________________________________</w:t>
      </w:r>
    </w:p>
    <w:p>
      <w:r>
        <w:rPr>
          <w:b w:val="0"/>
          <w:i w:val="0"/>
          <w:sz w:val="22"/>
        </w:rPr>
        <w:t>DATA DE INÍCIO DO CUMPRIMENTO DA PENA: _____________________________</w:t>
      </w:r>
    </w:p>
    <w:p>
      <w:r>
        <w:rPr>
          <w:b w:val="0"/>
          <w:i w:val="0"/>
          <w:sz w:val="22"/>
        </w:rPr>
        <w:t>TEMPORALIDADE CUMPRIDA: ____________________________________________</w:t>
      </w:r>
    </w:p>
    <w:p/>
    <w:p/>
    <w:p>
      <w:pPr>
        <w:jc w:val="center"/>
      </w:pPr>
      <w:r>
        <w:rPr>
          <w:b/>
          <w:i w:val="0"/>
          <w:sz w:val="22"/>
        </w:rPr>
        <w:t>PETIÇÃO DE LIVRAMENTO CONDICIONAL</w:t>
      </w:r>
    </w:p>
    <w:p/>
    <w:p/>
    <w:p>
      <w:r>
        <w:rPr>
          <w:b w:val="0"/>
          <w:i w:val="0"/>
          <w:sz w:val="22"/>
        </w:rPr>
        <w:t>Excelentíssimo(a) Senhor(a) Juiz(a),</w:t>
      </w:r>
    </w:p>
    <w:p/>
    <w:p>
      <w:r>
        <w:rPr>
          <w:b w:val="0"/>
          <w:i w:val="0"/>
          <w:sz w:val="22"/>
        </w:rPr>
        <w:t>O(a) requerente acima qualificado(a), atualmente cumprindo pena privativa de liberdade, vem respeitosamente à presença de Vossa Excelência, com fundamento nos artigos 83 e seguintes da Lei nº 7.210/1984 (Lei de Execução Penal), requerer o LIVRAMENTO CONDICIONAL, pelos motivos a seguir expostos.</w:t>
      </w:r>
    </w:p>
    <w:p/>
    <w:p/>
    <w:p>
      <w:r>
        <w:rPr>
          <w:b/>
          <w:i w:val="0"/>
          <w:sz w:val="22"/>
        </w:rPr>
        <w:t>I – DOS REQUISITOS LEGAIS PARA O LIVRAMENTO CONDICIONAL</w:t>
      </w:r>
    </w:p>
    <w:p/>
    <w:p>
      <w:r>
        <w:rPr>
          <w:b w:val="0"/>
          <w:i w:val="0"/>
          <w:sz w:val="22"/>
        </w:rPr>
        <w:t>a) Cumprimento mínimo da fração da pena privativa de liberdade, conforme previsto no artigo 83, §1º, da LEP;</w:t>
      </w:r>
    </w:p>
    <w:p>
      <w:r>
        <w:rPr>
          <w:b w:val="0"/>
          <w:i w:val="0"/>
          <w:sz w:val="22"/>
        </w:rPr>
        <w:t>b) Bom comportamento carcerário comprovado nos autos;</w:t>
      </w:r>
    </w:p>
    <w:p>
      <w:r>
        <w:rPr>
          <w:b w:val="0"/>
          <w:i w:val="0"/>
          <w:sz w:val="22"/>
        </w:rPr>
        <w:t>c) Reparação do dano à vítima, quando possível;</w:t>
      </w:r>
    </w:p>
    <w:p>
      <w:r>
        <w:rPr>
          <w:b w:val="0"/>
          <w:i w:val="0"/>
          <w:sz w:val="22"/>
        </w:rPr>
        <w:t>d) Não ter cometido falta grave nos últimos 12 meses;</w:t>
      </w:r>
    </w:p>
    <w:p>
      <w:r>
        <w:rPr>
          <w:b w:val="0"/>
          <w:i w:val="0"/>
          <w:sz w:val="22"/>
        </w:rPr>
        <w:t>e) Apresentação de condições para a reinserção social, como residência fixa e ocupação lícita.</w:t>
      </w:r>
    </w:p>
    <w:p/>
    <w:p>
      <w:r>
        <w:rPr>
          <w:b/>
          <w:i w:val="0"/>
          <w:sz w:val="22"/>
        </w:rPr>
        <w:t>II – DAS INFORMAÇÕES SOBRE O CUMPRIMENTO DA PENA</w:t>
      </w:r>
    </w:p>
    <w:p/>
    <w:p>
      <w:r>
        <w:rPr>
          <w:b w:val="0"/>
          <w:i w:val="0"/>
          <w:sz w:val="22"/>
        </w:rPr>
        <w:t>O(a) requerente já cumpriu a fração legal da pena exigida para a concessão do livramento condicional, não registrando faltas graves nos últimos 12 meses e apresentando conduta satisfatória durante o cumprimento da pena.</w:t>
      </w:r>
    </w:p>
    <w:p/>
    <w:p>
      <w:r>
        <w:rPr>
          <w:b/>
          <w:i w:val="0"/>
          <w:sz w:val="22"/>
        </w:rPr>
        <w:t>III – DAS PROVIDÊNCIAS ADOTADAS E DA SITUAÇÃO ATUAL</w:t>
      </w:r>
    </w:p>
    <w:p/>
    <w:p>
      <w:r>
        <w:rPr>
          <w:b w:val="0"/>
          <w:i w:val="0"/>
          <w:sz w:val="22"/>
        </w:rPr>
        <w:t>O(a) requerente possui residência fixa no endereço: ________________________________, onde conta com o apoio familiar e social indispensável para sua reinserção. Além disso, exerce a atividade laboral: _____________________________________________.</w:t>
      </w:r>
    </w:p>
    <w:p/>
    <w:p>
      <w:r>
        <w:rPr>
          <w:b/>
          <w:i w:val="0"/>
          <w:sz w:val="22"/>
        </w:rPr>
        <w:t>IV – DOS PEDIDOS</w:t>
      </w:r>
    </w:p>
    <w:p/>
    <w:p>
      <w:r>
        <w:rPr>
          <w:b w:val="0"/>
          <w:i w:val="0"/>
          <w:sz w:val="22"/>
        </w:rPr>
        <w:t>Diante do exposto, requer:</w:t>
      </w:r>
    </w:p>
    <w:p>
      <w:r>
        <w:rPr>
          <w:b w:val="0"/>
          <w:i w:val="0"/>
          <w:sz w:val="22"/>
        </w:rPr>
        <w:t>1. O recebimento desta petição e seu regular processamento;</w:t>
      </w:r>
    </w:p>
    <w:p>
      <w:r>
        <w:rPr>
          <w:b w:val="0"/>
          <w:i w:val="0"/>
          <w:sz w:val="22"/>
        </w:rPr>
        <w:t>2. A concessão do livramento condicional, nos termos do artigo 83 da Lei nº 7.210/1984;</w:t>
      </w:r>
    </w:p>
    <w:p>
      <w:r>
        <w:rPr>
          <w:b w:val="0"/>
          <w:i w:val="0"/>
          <w:sz w:val="22"/>
        </w:rPr>
        <w:t>3. A expedição do competente alvará de soltura, caso preenchidos os requisitos legais;</w:t>
      </w:r>
    </w:p>
    <w:p>
      <w:r>
        <w:rPr>
          <w:b w:val="0"/>
          <w:i w:val="0"/>
          <w:sz w:val="22"/>
        </w:rPr>
        <w:t>4. A intimação do Ministério Público para manifestação;</w:t>
      </w:r>
    </w:p>
    <w:p>
      <w:r>
        <w:rPr>
          <w:b w:val="0"/>
          <w:i w:val="0"/>
          <w:sz w:val="22"/>
        </w:rPr>
        <w:t>5. A juntada desta petição aos autos da execução penal.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______________________________, __________ de _____________________ de 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https://adv-documentos.com/livramento-condicional/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livramento-condicion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