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TERMO DE HOMOLOGAÇÃO DE ACORDO EXTRAJUDICIAL</w:t>
      </w:r>
    </w:p>
    <w:p/>
    <w:p/>
    <w:p>
      <w:r>
        <w:rPr>
          <w:b/>
          <w:sz w:val="20"/>
        </w:rPr>
        <w:t>Processo nº: ____________________________</w:t>
      </w:r>
    </w:p>
    <w:p>
      <w:r>
        <w:rPr>
          <w:b/>
          <w:sz w:val="20"/>
        </w:rPr>
        <w:t>Reclamante: _____________________________________________________________</w:t>
      </w:r>
    </w:p>
    <w:p>
      <w:r>
        <w:rPr>
          <w:b/>
          <w:sz w:val="20"/>
        </w:rPr>
        <w:t>Reclamada: ______________________________________________________________</w:t>
      </w:r>
    </w:p>
    <w:p/>
    <w:p>
      <w:r>
        <w:rPr>
          <w:b w:val="0"/>
          <w:sz w:val="20"/>
        </w:rPr>
        <w:t>As partes acima identificadas, por seus respectivos advogados ou representantes,</w:t>
      </w:r>
    </w:p>
    <w:p>
      <w:r>
        <w:rPr>
          <w:b w:val="0"/>
          <w:sz w:val="20"/>
        </w:rPr>
        <w:t>consubstanciam o presente Termo de Homologação de Acordo Extrajudicial,</w:t>
      </w:r>
    </w:p>
    <w:p>
      <w:r>
        <w:rPr>
          <w:b w:val="0"/>
          <w:sz w:val="20"/>
        </w:rPr>
        <w:t>com fundamento no artigo 855-B da Consolidação das Leis do Trabalho (CLT),</w:t>
      </w:r>
    </w:p>
    <w:p>
      <w:r>
        <w:rPr>
          <w:b w:val="0"/>
          <w:sz w:val="20"/>
        </w:rPr>
        <w:t>bem como demais disposições legais aplicáveis, mediante as cláusulas e condições a seguir:</w:t>
      </w:r>
    </w:p>
    <w:p/>
    <w:p>
      <w:r>
        <w:rPr>
          <w:b/>
          <w:sz w:val="22"/>
        </w:rPr>
        <w:t>I - DO OBJETO DO ACORDO</w:t>
      </w:r>
    </w:p>
    <w:p/>
    <w:p>
      <w:r>
        <w:rPr>
          <w:b w:val="0"/>
          <w:sz w:val="20"/>
        </w:rPr>
        <w:t>1. O presente acordo tem por objeto a composição amigável das controvérsias</w:t>
      </w:r>
    </w:p>
    <w:p>
      <w:r>
        <w:rPr>
          <w:b w:val="0"/>
          <w:sz w:val="20"/>
        </w:rPr>
        <w:t>relativas à relação de trabalho mantida entre as partes, conforme especificado no</w:t>
      </w:r>
    </w:p>
    <w:p>
      <w:r>
        <w:rPr>
          <w:b w:val="0"/>
          <w:sz w:val="20"/>
        </w:rPr>
        <w:t>processo em epígrafe, com a finalidade de pôr fim ao litígio existente.</w:t>
      </w:r>
    </w:p>
    <w:p/>
    <w:p>
      <w:r>
        <w:rPr>
          <w:b/>
          <w:sz w:val="22"/>
        </w:rPr>
        <w:t>II - DAS CLÁUSULAS E CONDIÇÕES</w:t>
      </w:r>
    </w:p>
    <w:p/>
    <w:p>
      <w:r>
        <w:rPr>
          <w:b w:val="0"/>
          <w:sz w:val="20"/>
        </w:rPr>
        <w:t>2. A Reclamada se compromete a pagar ao Reclamante, a título de quitação plena e geral,</w:t>
      </w:r>
    </w:p>
    <w:p>
      <w:r>
        <w:rPr>
          <w:b w:val="0"/>
          <w:sz w:val="20"/>
        </w:rPr>
        <w:t>os valores discriminados abaixo, que refletem todos os direitos trabalhistas discutidos:</w:t>
      </w:r>
    </w:p>
    <w:p/>
    <w:p>
      <w:r>
        <w:rPr>
          <w:b w:val="0"/>
          <w:sz w:val="20"/>
        </w:rPr>
        <w:t xml:space="preserve">   a) Valor total do acordo: R$ ________________________________ (______________________),</w:t>
      </w:r>
    </w:p>
    <w:p>
      <w:r>
        <w:rPr>
          <w:b w:val="0"/>
          <w:sz w:val="20"/>
        </w:rPr>
        <w:t xml:space="preserve">      a ser pago nas seguintes condições:</w:t>
      </w:r>
    </w:p>
    <w:p>
      <w:r>
        <w:rPr>
          <w:b w:val="0"/>
          <w:sz w:val="20"/>
        </w:rPr>
        <w:t xml:space="preserve">      - Pagamento à vista no ato da homologação / ou</w:t>
      </w:r>
    </w:p>
    <w:p>
      <w:r>
        <w:rPr>
          <w:b w:val="0"/>
          <w:sz w:val="20"/>
        </w:rPr>
        <w:t xml:space="preserve">      - Parcelamento conforme cronograma abaixo:</w:t>
      </w:r>
    </w:p>
    <w:p>
      <w:r>
        <w:rPr>
          <w:b w:val="0"/>
          <w:sz w:val="20"/>
        </w:rPr>
        <w:t xml:space="preserve">        ____________________________________________________________</w:t>
      </w:r>
    </w:p>
    <w:p/>
    <w:p>
      <w:r>
        <w:rPr>
          <w:b w:val="0"/>
          <w:sz w:val="20"/>
        </w:rPr>
        <w:t>3. O pagamento será efetuado mediante depósito bancário / cheque / outro meio, na conta</w:t>
      </w:r>
    </w:p>
    <w:p>
      <w:r>
        <w:rPr>
          <w:b w:val="0"/>
          <w:sz w:val="20"/>
        </w:rPr>
        <w:t>bancária de titularidade do Reclamante, cujos dados são:</w:t>
      </w:r>
    </w:p>
    <w:p>
      <w:r>
        <w:rPr>
          <w:b w:val="0"/>
          <w:sz w:val="20"/>
        </w:rPr>
        <w:t>Banco: _____________________ Agência: ____________ Conta: ______________________</w:t>
      </w:r>
    </w:p>
    <w:p/>
    <w:p>
      <w:r>
        <w:rPr>
          <w:b w:val="0"/>
          <w:sz w:val="20"/>
        </w:rPr>
        <w:t>4. O Reclamante declara, para todos os fins de direito, que recebeu e está satisfeito com os valores</w:t>
      </w:r>
    </w:p>
    <w:p>
      <w:r>
        <w:rPr>
          <w:b w:val="0"/>
          <w:sz w:val="20"/>
        </w:rPr>
        <w:t>acordados, dando plena, geral e irrevogável quitação, nada mais tendo a reclamar</w:t>
      </w:r>
    </w:p>
    <w:p>
      <w:r>
        <w:rPr>
          <w:b w:val="0"/>
          <w:sz w:val="20"/>
        </w:rPr>
        <w:t>relativamente ao contrato de trabalho objeto do presente acordo, seja a que título for.</w:t>
      </w:r>
    </w:p>
    <w:p/>
    <w:p>
      <w:r>
        <w:rPr>
          <w:b w:val="0"/>
          <w:sz w:val="20"/>
        </w:rPr>
        <w:t>5. Fica assegurado que o presente acordo extingue o processo mencionado e impede</w:t>
      </w:r>
    </w:p>
    <w:p>
      <w:r>
        <w:rPr>
          <w:b w:val="0"/>
          <w:sz w:val="20"/>
        </w:rPr>
        <w:t>a propositura de novas ações judiciais relacionadas aos fatos discutidos, salvo em caso</w:t>
      </w:r>
    </w:p>
    <w:p>
      <w:r>
        <w:rPr>
          <w:b w:val="0"/>
          <w:sz w:val="20"/>
        </w:rPr>
        <w:t>de descumprimento do presente termo.</w:t>
      </w:r>
    </w:p>
    <w:p/>
    <w:p>
      <w:r>
        <w:rPr>
          <w:b/>
          <w:sz w:val="22"/>
        </w:rPr>
        <w:t>III - DA HOMOLOGAÇÃO JUDICIAL</w:t>
      </w:r>
    </w:p>
    <w:p/>
    <w:p>
      <w:r>
        <w:rPr>
          <w:b w:val="0"/>
          <w:sz w:val="20"/>
        </w:rPr>
        <w:t>6. O presente Termo será submetido à homologação judicial, conferindo-lhe eficácia de</w:t>
      </w:r>
    </w:p>
    <w:p>
      <w:r>
        <w:rPr>
          <w:b w:val="0"/>
          <w:sz w:val="20"/>
        </w:rPr>
        <w:t>sentença, com força executiva para ambos os lados, conforme previsto no artigo 855-B da CLT.</w:t>
      </w:r>
    </w:p>
    <w:p/>
    <w:p>
      <w:r>
        <w:rPr>
          <w:b/>
          <w:sz w:val="22"/>
        </w:rPr>
        <w:t>IV - DAS DISPOSIÇÕES FINAIS</w:t>
      </w:r>
    </w:p>
    <w:p/>
    <w:p>
      <w:r>
        <w:rPr>
          <w:b w:val="0"/>
          <w:sz w:val="20"/>
        </w:rPr>
        <w:t>7. As partes declaram que celebraram o presente acordo de forma livre, consciente e</w:t>
      </w:r>
    </w:p>
    <w:p>
      <w:r>
        <w:rPr>
          <w:b w:val="0"/>
          <w:sz w:val="20"/>
        </w:rPr>
        <w:t>sem qualquer vício de consentimento, estando assistidas por seus advogados.</w:t>
      </w:r>
    </w:p>
    <w:p/>
    <w:p>
      <w:r>
        <w:rPr>
          <w:b w:val="0"/>
          <w:sz w:val="20"/>
        </w:rPr>
        <w:t>8. O presente Termo constitui título executivo judicial, podendo ser executado em caso de</w:t>
      </w:r>
    </w:p>
    <w:p>
      <w:r>
        <w:rPr>
          <w:b w:val="0"/>
          <w:sz w:val="20"/>
        </w:rPr>
        <w:t>descumprimento por qualquer das partes.</w:t>
      </w:r>
    </w:p>
    <w:p/>
    <w:p>
      <w:r>
        <w:rPr>
          <w:b w:val="0"/>
          <w:sz w:val="20"/>
        </w:rPr>
        <w:t>9. As partes elegem o foro da Vara do Trabalho competente para dirimir quaisquer dúvidas</w:t>
      </w:r>
    </w:p>
    <w:p>
      <w:r>
        <w:rPr>
          <w:b w:val="0"/>
          <w:sz w:val="20"/>
        </w:rPr>
        <w:t>ou conflitos decorrentes deste acordo, renunciando a qualquer outro, por mais privilegiado que seja.</w:t>
      </w:r>
    </w:p>
    <w:p/>
    <w:p>
      <w:r>
        <w:rPr>
          <w:b w:val="0"/>
          <w:sz w:val="20"/>
        </w:rPr>
        <w:t>E, por estarem assim justas e acordadas, assinam o presente Termo em 3 (três) vias de igual teor e forma,</w:t>
      </w:r>
    </w:p>
    <w:p>
      <w:r>
        <w:rPr>
          <w:b w:val="0"/>
          <w:sz w:val="20"/>
        </w:rPr>
        <w:t>na presença do Juiz do Trabalho que o homologar.</w:t>
      </w:r>
    </w:p>
    <w:p/>
    <w:p>
      <w:r>
        <w:rPr>
          <w:b w:val="0"/>
          <w:sz w:val="20"/>
        </w:rPr>
        <w:t>Local: ____________________________________________</w:t>
      </w:r>
    </w:p>
    <w:p>
      <w:r>
        <w:rPr>
          <w:b w:val="0"/>
          <w:sz w:val="20"/>
        </w:rPr>
        <w:t>Data: ____ / ____ / ________</w:t>
      </w:r>
    </w:p>
    <w:p/>
    <w:p>
      <w:pPr>
        <w:jc w:val="center"/>
      </w:pPr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Reclamante</w:t>
      </w:r>
    </w:p>
    <w:p/>
    <w:p>
      <w:pPr>
        <w:jc w:val="center"/>
      </w:pPr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Reclamada</w:t>
      </w:r>
    </w:p>
    <w:p/>
    <w:p>
      <w:pPr>
        <w:jc w:val="center"/>
      </w:pPr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Advogado(a) do Reclamante</w:t>
      </w:r>
    </w:p>
    <w:p>
      <w:r>
        <w:rPr>
          <w:b w:val="0"/>
          <w:sz w:val="20"/>
        </w:rPr>
        <w:t>OAB/___ nº ___________</w:t>
      </w:r>
    </w:p>
    <w:p/>
    <w:p>
      <w:pPr>
        <w:jc w:val="center"/>
      </w:pPr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Advogado(a) da Reclamada</w:t>
      </w:r>
    </w:p>
    <w:p>
      <w:r>
        <w:rPr>
          <w:b w:val="0"/>
          <w:sz w:val="20"/>
        </w:rPr>
        <w:t>OAB/___ nº ___________</w:t>
      </w:r>
    </w:p>
    <w:p/>
    <w:p>
      <w:pPr>
        <w:jc w:val="center"/>
      </w:pPr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Juiz(a) do Trabalho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https://adv-documentos.com/homologacao-de-acordo-extrajudicial/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homologacao-de-acordo-extrajudicial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