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FICHA DE REGISTRO DE EMPREGADO</w:t>
      </w:r>
    </w:p>
    <w:p/>
    <w:p/>
    <w:p>
      <w:r>
        <w:rPr>
          <w:b/>
          <w:sz w:val="22"/>
        </w:rPr>
        <w:t>I – DADOS PESSOAIS DO EMPREGADO</w:t>
      </w:r>
    </w:p>
    <w:p/>
    <w:p>
      <w:r>
        <w:rPr>
          <w:b w:val="0"/>
          <w:sz w:val="20"/>
        </w:rPr>
        <w:t>Nome completo: ________________________________________________________________</w:t>
      </w:r>
    </w:p>
    <w:p>
      <w:r>
        <w:rPr>
          <w:b w:val="0"/>
          <w:sz w:val="20"/>
        </w:rPr>
        <w:t>Data de nascimento: ____/____/________</w:t>
      </w:r>
    </w:p>
    <w:p>
      <w:r>
        <w:rPr>
          <w:b w:val="0"/>
          <w:sz w:val="20"/>
        </w:rPr>
        <w:t>Nacionalidade: _______________________________________________________________</w:t>
      </w:r>
    </w:p>
    <w:p>
      <w:r>
        <w:rPr>
          <w:b w:val="0"/>
          <w:sz w:val="20"/>
        </w:rPr>
        <w:t>Naturalidade (cidade/estado): __________________________________________________</w:t>
      </w:r>
    </w:p>
    <w:p>
      <w:r>
        <w:rPr>
          <w:b w:val="0"/>
          <w:sz w:val="20"/>
        </w:rPr>
        <w:t>Sexo: ( ) Masculino   ( ) Feminino</w:t>
      </w:r>
    </w:p>
    <w:p>
      <w:r>
        <w:rPr>
          <w:b w:val="0"/>
          <w:sz w:val="20"/>
        </w:rPr>
        <w:t>Estado civil: _________________________________________________________________</w:t>
      </w:r>
    </w:p>
    <w:p>
      <w:r>
        <w:rPr>
          <w:b w:val="0"/>
          <w:sz w:val="20"/>
        </w:rPr>
        <w:t>CPF: ________________________________________________________________________</w:t>
      </w:r>
    </w:p>
    <w:p>
      <w:r>
        <w:rPr>
          <w:b w:val="0"/>
          <w:sz w:val="20"/>
        </w:rPr>
        <w:t>RG (número, órgão expedidor e UF): ____________________________________________</w:t>
      </w:r>
    </w:p>
    <w:p>
      <w:r>
        <w:rPr>
          <w:b w:val="0"/>
          <w:sz w:val="20"/>
        </w:rPr>
        <w:t>Título de eleitor (número, zona e seção): ______________________________________</w:t>
      </w:r>
    </w:p>
    <w:p>
      <w:r>
        <w:rPr>
          <w:b w:val="0"/>
          <w:sz w:val="20"/>
        </w:rPr>
        <w:t>Carteira de Trabalho e Previdência Social (número, série e UF): ________________</w:t>
      </w:r>
    </w:p>
    <w:p>
      <w:r>
        <w:rPr>
          <w:b w:val="0"/>
          <w:sz w:val="20"/>
        </w:rPr>
        <w:t>PIS/PASEP: ___________________________________________________________________</w:t>
      </w:r>
    </w:p>
    <w:p>
      <w:r>
        <w:rPr>
          <w:b w:val="0"/>
          <w:sz w:val="20"/>
        </w:rPr>
        <w:t>Endereço residencial completo: 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Telefone para contato: 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_____________________________________________________________________</w:t>
      </w:r>
    </w:p>
    <w:p/>
    <w:p/>
    <w:p>
      <w:r>
        <w:rPr>
          <w:b/>
          <w:sz w:val="22"/>
        </w:rPr>
        <w:t>II – DADOS DO CONTRATO DE TRABALHO</w:t>
      </w:r>
    </w:p>
    <w:p/>
    <w:p>
      <w:r>
        <w:rPr>
          <w:b w:val="0"/>
          <w:sz w:val="20"/>
        </w:rPr>
        <w:t>Data de admissão: ____/____/________</w:t>
      </w:r>
    </w:p>
    <w:p>
      <w:r>
        <w:rPr>
          <w:b w:val="0"/>
          <w:sz w:val="20"/>
        </w:rPr>
        <w:t>Cargo/função: ________________________________________________________________</w:t>
      </w:r>
    </w:p>
    <w:p>
      <w:r>
        <w:rPr>
          <w:b w:val="0"/>
          <w:sz w:val="20"/>
        </w:rPr>
        <w:t>Setor/departamento: __________________________________________________________</w:t>
      </w:r>
    </w:p>
    <w:p>
      <w:r>
        <w:rPr>
          <w:b w:val="0"/>
          <w:sz w:val="20"/>
        </w:rPr>
        <w:t>Tipo de contrato: ( ) Prazo indeterminado   ( ) Prazo determinado</w:t>
      </w:r>
    </w:p>
    <w:p>
      <w:r>
        <w:rPr>
          <w:b w:val="0"/>
          <w:sz w:val="20"/>
        </w:rPr>
        <w:t>Jornada de trabalho: __________________________________________________________</w:t>
      </w:r>
    </w:p>
    <w:p>
      <w:r>
        <w:rPr>
          <w:b w:val="0"/>
          <w:sz w:val="20"/>
        </w:rPr>
        <w:t>Horário de trabalho: __________________________________________________________</w:t>
      </w:r>
    </w:p>
    <w:p>
      <w:r>
        <w:rPr>
          <w:b w:val="0"/>
          <w:sz w:val="20"/>
        </w:rPr>
        <w:t>Salário inicial: R$ ____________________________________________________________</w:t>
      </w:r>
    </w:p>
    <w:p>
      <w:r>
        <w:rPr>
          <w:b w:val="0"/>
          <w:sz w:val="20"/>
        </w:rPr>
        <w:t>Forma de pagamento: __________________________________________________________</w:t>
      </w:r>
    </w:p>
    <w:p>
      <w:r>
        <w:rPr>
          <w:b w:val="0"/>
          <w:sz w:val="20"/>
        </w:rPr>
        <w:t>Intervalos para descanso e alimentação: _______________________________________</w:t>
      </w:r>
    </w:p>
    <w:p>
      <w:r>
        <w:rPr>
          <w:b w:val="0"/>
          <w:sz w:val="20"/>
        </w:rPr>
        <w:t>Número de dependentes para fins de Imposto de Renda: ___________________________</w:t>
      </w:r>
    </w:p>
    <w:p>
      <w:r>
        <w:rPr>
          <w:b w:val="0"/>
          <w:sz w:val="20"/>
        </w:rPr>
        <w:t>Banco e agência para depósito salarial: ________________________________________</w:t>
      </w:r>
    </w:p>
    <w:p/>
    <w:p/>
    <w:p>
      <w:r>
        <w:rPr>
          <w:b/>
          <w:sz w:val="22"/>
        </w:rPr>
        <w:t>III – DADOS COMPLEMENTARES</w:t>
      </w:r>
    </w:p>
    <w:p/>
    <w:p>
      <w:r>
        <w:rPr>
          <w:b w:val="0"/>
          <w:sz w:val="20"/>
        </w:rPr>
        <w:t>Nome do pai: _________________________________________________________________</w:t>
      </w:r>
    </w:p>
    <w:p>
      <w:r>
        <w:rPr>
          <w:b w:val="0"/>
          <w:sz w:val="20"/>
        </w:rPr>
        <w:t>Nome da mãe: _________________________________________________________________</w:t>
      </w:r>
    </w:p>
    <w:p>
      <w:r>
        <w:rPr>
          <w:b w:val="0"/>
          <w:sz w:val="20"/>
        </w:rPr>
        <w:t>Grau de instrução: ____________________________________________________________</w:t>
      </w:r>
    </w:p>
    <w:p>
      <w:r>
        <w:rPr>
          <w:b w:val="0"/>
          <w:sz w:val="20"/>
        </w:rPr>
        <w:t>CNH (se aplicável, categoria e número): ________________________________________</w:t>
      </w:r>
    </w:p>
    <w:p>
      <w:r>
        <w:rPr>
          <w:b w:val="0"/>
          <w:sz w:val="20"/>
        </w:rPr>
        <w:t>Possui deficiência? ( ) Não   ( ) Sim – Especificar: _____________________________</w:t>
      </w:r>
    </w:p>
    <w:p>
      <w:r>
        <w:rPr>
          <w:b w:val="0"/>
          <w:sz w:val="20"/>
        </w:rPr>
        <w:t>Benefícios concedidos: 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Observações gerais: 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2"/>
        </w:rPr>
        <w:t>IV – DECLARAÇÃO DO EMPREGADO</w:t>
      </w:r>
    </w:p>
    <w:p/>
    <w:p>
      <w:r>
        <w:rPr>
          <w:b w:val="0"/>
          <w:sz w:val="20"/>
        </w:rPr>
        <w:t>Declaro que as informações acima prestadas são verdadeiras e que recebi uma cópia desta ficha de registro, bem como fui informado(a) sobre as condições do meu contrato de trabalho, de acordo com a legislação vigente.</w:t>
      </w:r>
    </w:p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__________________________________________</w:t>
              <w:br/>
              <w:t>Assinatura do Empregado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__________________________________________</w:t>
              <w:br/>
              <w:t>Assinatura do Empregador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Nome legível: 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Nome legível: __________________________________________</w:t>
            </w:r>
          </w:p>
        </w:tc>
      </w:tr>
    </w:tbl>
    <w:p/>
    <w:p/>
    <w:p>
      <w:pPr>
        <w:jc w:val="both"/>
      </w:pPr>
      <w:r>
        <w:rPr>
          <w:sz w:val="16"/>
        </w:rPr>
        <w:t>Este documento é obrigatório conforme o artigo 29 da Consolidação das Leis do Trabalho (CLT) e demais legislações aplicáveis.</w:t>
        <w:br/>
        <w:t>A ficha de registro deve ser preenchida em até 48 horas após a admissão do empregado, sendo parte integrante do contrato de trabalho.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https://adv-documentos.com/ficha-de-registro-de-empregado/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ficha-de-registro-de-empregado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