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 w:val="0"/>
          <w:sz w:val="22"/>
        </w:rPr>
        <w:t>EXCELENTÍSSIMO(A) SENHOR(A) DOUTOR(A) JUIZ(A) DE DIREITO DA ___ VARA CÍVEL DA COMARCA DE ______________________</w:t>
      </w:r>
    </w:p>
    <w:p/>
    <w:p/>
    <w:p>
      <w:r>
        <w:rPr>
          <w:b/>
          <w:sz w:val="24"/>
        </w:rPr>
        <w:t>AÇÃO DE EXECUÇÃO DE NOTA PROMISSÓRIA</w:t>
      </w:r>
    </w:p>
    <w:p/>
    <w:p>
      <w:r>
        <w:rPr>
          <w:b w:val="0"/>
          <w:sz w:val="22"/>
        </w:rPr>
        <w:t>EXEQUENTE: ________________________________________________________________,</w:t>
      </w:r>
    </w:p>
    <w:p>
      <w:r>
        <w:rPr>
          <w:b w:val="0"/>
          <w:sz w:val="22"/>
        </w:rPr>
        <w:t>nacionalidade __________, estado civil __________, profissão _______________,</w:t>
      </w:r>
    </w:p>
    <w:p>
      <w:r>
        <w:rPr>
          <w:b w:val="0"/>
          <w:sz w:val="22"/>
        </w:rPr>
        <w:t>portador(a) do RG nº _______________ e CPF nº _______________, residente e domiciliado(a) à ________________________________________________________________,</w:t>
      </w:r>
    </w:p>
    <w:p>
      <w:r>
        <w:rPr>
          <w:b w:val="0"/>
          <w:sz w:val="22"/>
        </w:rPr>
        <w:t>número ____, bairro ___________, cidade ________________, estado ________, CEP ____________,</w:t>
      </w:r>
    </w:p>
    <w:p>
      <w:r>
        <w:rPr>
          <w:b w:val="0"/>
          <w:sz w:val="22"/>
        </w:rPr>
        <w:t>telefone ( __ ) _____________, e-mail ________________________________,</w:t>
      </w:r>
    </w:p>
    <w:p/>
    <w:p>
      <w:r>
        <w:rPr>
          <w:b w:val="0"/>
          <w:sz w:val="22"/>
        </w:rPr>
        <w:t>por meio de seu advogado infra-assinado, com escritório profissional localizado à ________________________________________________________________,</w:t>
      </w:r>
    </w:p>
    <w:p>
      <w:r>
        <w:rPr>
          <w:b w:val="0"/>
          <w:sz w:val="22"/>
        </w:rPr>
        <w:t>número ____, bairro ___________, cidade ________________, estado ________, CEP ____________,</w:t>
      </w:r>
    </w:p>
    <w:p>
      <w:r>
        <w:rPr>
          <w:b w:val="0"/>
          <w:sz w:val="22"/>
        </w:rPr>
        <w:t>onde recebe intimações e notificações, vem respeitosamente à presença de Vossa Excelência propor</w:t>
      </w:r>
    </w:p>
    <w:p/>
    <w:p>
      <w:r>
        <w:rPr>
          <w:b w:val="0"/>
          <w:sz w:val="22"/>
        </w:rPr>
        <w:t>AÇÃO DE EXECUÇÃO DE TÍTULO EXTRAJUDICIAL - NOTA PROMISSÓRIA</w:t>
      </w:r>
    </w:p>
    <w:p>
      <w:r>
        <w:rPr>
          <w:b w:val="0"/>
          <w:sz w:val="22"/>
        </w:rPr>
        <w:t>em face de</w:t>
      </w:r>
    </w:p>
    <w:p/>
    <w:p>
      <w:r>
        <w:rPr>
          <w:b w:val="0"/>
          <w:sz w:val="22"/>
        </w:rPr>
        <w:t>EXECUTADO: ________________________________________________________________,</w:t>
      </w:r>
    </w:p>
    <w:p>
      <w:r>
        <w:rPr>
          <w:b w:val="0"/>
          <w:sz w:val="22"/>
        </w:rPr>
        <w:t>nacionalidade __________, estado civil __________, profissão _______________,</w:t>
      </w:r>
    </w:p>
    <w:p>
      <w:r>
        <w:rPr>
          <w:b w:val="0"/>
          <w:sz w:val="22"/>
        </w:rPr>
        <w:t>portador(a) do RG nº _______________ e CPF nº _______________, residente e domiciliado(a) à ________________________________________________________________,</w:t>
      </w:r>
    </w:p>
    <w:p>
      <w:r>
        <w:rPr>
          <w:b w:val="0"/>
          <w:sz w:val="22"/>
        </w:rPr>
        <w:t>número ____, bairro ___________, cidade ________________, estado ________, CEP ____________,</w:t>
      </w:r>
    </w:p>
    <w:p/>
    <w:p>
      <w:r>
        <w:rPr>
          <w:b w:val="0"/>
          <w:sz w:val="22"/>
        </w:rPr>
        <w:t>pelos fatos e fundamentos a seguir expostos.</w:t>
      </w:r>
    </w:p>
    <w:p/>
    <w:p>
      <w:r>
        <w:rPr>
          <w:b/>
          <w:sz w:val="24"/>
        </w:rPr>
        <w:t>I - DOS FATOS</w:t>
      </w:r>
    </w:p>
    <w:p/>
    <w:p>
      <w:r>
        <w:rPr>
          <w:b w:val="0"/>
          <w:sz w:val="22"/>
        </w:rPr>
        <w:t>O Exequente é credor do Executado da importância de R$ _________________________ (valor por extenso),</w:t>
      </w:r>
    </w:p>
    <w:p>
      <w:r>
        <w:rPr>
          <w:b w:val="0"/>
          <w:sz w:val="22"/>
        </w:rPr>
        <w:t>constante da Nota Promissória anexa (doc. 01), a qual foi emitida em __/__/____,</w:t>
      </w:r>
    </w:p>
    <w:p>
      <w:r>
        <w:rPr>
          <w:b w:val="0"/>
          <w:sz w:val="22"/>
        </w:rPr>
        <w:t>com vencimento em __/__/____, a qual não foi paga na data aprazada,</w:t>
      </w:r>
    </w:p>
    <w:p>
      <w:r>
        <w:rPr>
          <w:b w:val="0"/>
          <w:sz w:val="22"/>
        </w:rPr>
        <w:t>sendo esta líquida, certa e exigível, nos termos do artigo 784, inciso I do Código de Processo Civil.</w:t>
      </w:r>
    </w:p>
    <w:p/>
    <w:p>
      <w:r>
        <w:rPr>
          <w:b/>
          <w:sz w:val="24"/>
        </w:rPr>
        <w:t>II - DO DIREITO</w:t>
      </w:r>
    </w:p>
    <w:p/>
    <w:p>
      <w:r>
        <w:rPr>
          <w:b w:val="0"/>
          <w:sz w:val="22"/>
        </w:rPr>
        <w:t>A presente execução encontra respaldo legal no artigo 784, I, do Código de Processo Civil,</w:t>
      </w:r>
    </w:p>
    <w:p>
      <w:r>
        <w:rPr>
          <w:b w:val="0"/>
          <w:sz w:val="22"/>
        </w:rPr>
        <w:t>que reconhece como título executivo extrajudicial a Nota Promissória.</w:t>
      </w:r>
    </w:p>
    <w:p>
      <w:r>
        <w:rPr>
          <w:b w:val="0"/>
          <w:sz w:val="22"/>
        </w:rPr>
        <w:t>O artigo 790 do CPC dispõe sobre a execução de títulos extrajudiciais,</w:t>
      </w:r>
    </w:p>
    <w:p>
      <w:r>
        <w:rPr>
          <w:b w:val="0"/>
          <w:sz w:val="22"/>
        </w:rPr>
        <w:t>sendo cabível a presente demanda para a satisfação do crédito do Exequente.</w:t>
      </w:r>
    </w:p>
    <w:p/>
    <w:p>
      <w:r>
        <w:rPr>
          <w:b/>
          <w:sz w:val="24"/>
        </w:rPr>
        <w:t>III - DOS PEDIDOS</w:t>
      </w:r>
    </w:p>
    <w:p/>
    <w:p>
      <w:r>
        <w:rPr>
          <w:b w:val="0"/>
          <w:sz w:val="22"/>
        </w:rPr>
        <w:t>Diante do exposto, requer:</w:t>
      </w:r>
    </w:p>
    <w:p/>
    <w:p>
      <w:r>
        <w:rPr>
          <w:b w:val="0"/>
          <w:sz w:val="22"/>
        </w:rPr>
        <w:t>1. A citação do Executado, no endereço informado, para pagar, no prazo legal,</w:t>
      </w:r>
    </w:p>
    <w:p>
      <w:r>
        <w:rPr>
          <w:b w:val="0"/>
          <w:sz w:val="22"/>
        </w:rPr>
        <w:t>a quantia de R$ _________________________ (valor por extenso), acrescida de juros, correção monetária, honorários advocatícios e custas processuais,</w:t>
      </w:r>
    </w:p>
    <w:p>
      <w:r>
        <w:rPr>
          <w:b w:val="0"/>
          <w:sz w:val="22"/>
        </w:rPr>
        <w:t>sob pena de penhora e avaliação de bens suficientes para garantia da execução;</w:t>
      </w:r>
    </w:p>
    <w:p/>
    <w:p>
      <w:r>
        <w:rPr>
          <w:b w:val="0"/>
          <w:sz w:val="22"/>
        </w:rPr>
        <w:t>2. Que seja o Executado condenado ao pagamento das custas processuais e honorários advocatícios, estes fixados nos termos do artigo 85 do CPC;</w:t>
      </w:r>
    </w:p>
    <w:p/>
    <w:p>
      <w:r>
        <w:rPr>
          <w:b w:val="0"/>
          <w:sz w:val="22"/>
        </w:rPr>
        <w:t>3. A produção de todas as provas em direito admitidas, em especial documental, testemunhal e pericial, se necessário;</w:t>
      </w:r>
    </w:p>
    <w:p/>
    <w:p>
      <w:r>
        <w:rPr>
          <w:b w:val="0"/>
          <w:sz w:val="22"/>
        </w:rPr>
        <w:t>4. A intimação do Ministério Público, caso entenda necessária sua intervenção;</w:t>
      </w:r>
    </w:p>
    <w:p/>
    <w:p>
      <w:r>
        <w:rPr>
          <w:b w:val="0"/>
          <w:sz w:val="22"/>
        </w:rPr>
        <w:t>5. A concessão dos benefícios da justiça gratuita, caso o Exequente declare não possuir condições de arcar com as despesas processuais;</w:t>
      </w:r>
    </w:p>
    <w:p/>
    <w:p>
      <w:r>
        <w:rPr>
          <w:b w:val="0"/>
          <w:sz w:val="22"/>
        </w:rPr>
        <w:t>6. Ao final, o julgamento procedente da ação para a satisfação integral do crédito do Exequente.</w:t>
      </w:r>
    </w:p>
    <w:p/>
    <w:p>
      <w:r>
        <w:rPr>
          <w:b/>
          <w:sz w:val="24"/>
        </w:rPr>
        <w:t>IV - DO VALOR DA CAUSA</w:t>
      </w:r>
    </w:p>
    <w:p/>
    <w:p>
      <w:r>
        <w:rPr>
          <w:b w:val="0"/>
          <w:sz w:val="22"/>
        </w:rPr>
        <w:t>Dá-se à causa o valor de R$ _________________________ (valor por extenso), para efeitos fiscais.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_____ de ____________________ de _________.</w:t>
      </w:r>
    </w:p>
    <w:p/>
    <w:p>
      <w:r>
        <w:rPr>
          <w:b w:val="0"/>
          <w:sz w:val="22"/>
        </w:rPr>
        <w:t>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OAB/UF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https://adv-documentos.com/execucao-de-nota-promissoria/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execucao-de-nota-promissori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