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EMBARGOS DE DECLARAÇÃO COM EFEITOS INFRINGENTES</w:t>
      </w:r>
    </w:p>
    <w:p/>
    <w:p/>
    <w:p>
      <w:r>
        <w:rPr>
          <w:b w:val="0"/>
          <w:sz w:val="22"/>
        </w:rPr>
        <w:t>EXCELENTÍSSIMO(A) SENHOR(A) DOUTOR(A) JUIZ(A) DE DIREITO DA ____ VARA CÍVEL DA COMARCA DE ____________________</w:t>
      </w:r>
    </w:p>
    <w:p/>
    <w:p>
      <w:r>
        <w:rPr>
          <w:b/>
          <w:sz w:val="22"/>
        </w:rPr>
        <w:t>Processo nº: _______________________________</w:t>
      </w:r>
    </w:p>
    <w:p/>
    <w:p>
      <w:r>
        <w:rPr>
          <w:b w:val="0"/>
          <w:sz w:val="22"/>
        </w:rPr>
        <w:t>Embargante: ____________________________________________________________</w:t>
      </w:r>
    </w:p>
    <w:p>
      <w:r>
        <w:rPr>
          <w:b w:val="0"/>
          <w:sz w:val="22"/>
        </w:rPr>
        <w:t>Nacionalidade: ___________________________ Estado Civil: _________________</w:t>
      </w:r>
    </w:p>
    <w:p>
      <w:r>
        <w:rPr>
          <w:b w:val="0"/>
          <w:sz w:val="22"/>
        </w:rPr>
        <w:t>Profissão: _______________________________ CPF nº: ______________________</w:t>
      </w:r>
    </w:p>
    <w:p>
      <w:r>
        <w:rPr>
          <w:b w:val="0"/>
          <w:sz w:val="22"/>
        </w:rPr>
        <w:t>Endereço: _______________________________________________________________</w:t>
      </w:r>
    </w:p>
    <w:p/>
    <w:p>
      <w:r>
        <w:rPr>
          <w:b w:val="0"/>
          <w:sz w:val="22"/>
        </w:rPr>
        <w:t>Embargado: _____________________________________________________________</w:t>
      </w:r>
    </w:p>
    <w:p>
      <w:r>
        <w:rPr>
          <w:b w:val="0"/>
          <w:sz w:val="22"/>
        </w:rPr>
        <w:t>Nacionalidade: ___________________________ Estado Civil: _________________</w:t>
      </w:r>
    </w:p>
    <w:p>
      <w:r>
        <w:rPr>
          <w:b w:val="0"/>
          <w:sz w:val="22"/>
        </w:rPr>
        <w:t>Profissão: _______________________________ CPF nº: ______________________</w:t>
      </w:r>
    </w:p>
    <w:p>
      <w:r>
        <w:rPr>
          <w:b w:val="0"/>
          <w:sz w:val="22"/>
        </w:rPr>
        <w:t>Endereço: _______________________________________________________________</w:t>
      </w:r>
    </w:p>
    <w:p/>
    <w:p/>
    <w:p>
      <w:r>
        <w:rPr>
          <w:b/>
          <w:sz w:val="22"/>
        </w:rPr>
        <w:t>I - DOS FATOS</w:t>
      </w:r>
    </w:p>
    <w:p/>
    <w:p>
      <w:pPr>
        <w:ind w:firstLine="425"/>
      </w:pPr>
      <w:r>
        <w:rPr>
          <w:b w:val="0"/>
          <w:sz w:val="22"/>
        </w:rPr>
        <w:t>O Embargante, inconformado com a respeitável decisão/julgado proferido nos autos do processo em epígrafe, vem, tempestivamente, opor os presentes Embargos de Declaração, com fundamento no artigo 1.022 do Código de Processo Civil, para esclarecer obscuridade/contradição/omissão/verificar erro material, conforme passa a expor:</w:t>
      </w:r>
    </w:p>
    <w:p/>
    <w:p>
      <w:r>
        <w:rPr>
          <w:b/>
          <w:sz w:val="22"/>
        </w:rPr>
        <w:t>1. Da tempestividade</w:t>
      </w:r>
    </w:p>
    <w:p/>
    <w:p>
      <w:pPr>
        <w:ind w:firstLine="425"/>
      </w:pPr>
      <w:r>
        <w:rPr>
          <w:b w:val="0"/>
          <w:sz w:val="22"/>
        </w:rPr>
        <w:t>Os presentes embargos são tempestivos, pois foram opostos dentro do prazo legal de 5 (cinco) dias, contados da intimação da decisão embargada.</w:t>
      </w:r>
    </w:p>
    <w:p/>
    <w:p>
      <w:r>
        <w:rPr>
          <w:b/>
          <w:sz w:val="22"/>
        </w:rPr>
        <w:t>2. Da omissão/obscuridade/contradição</w:t>
      </w:r>
    </w:p>
    <w:p/>
    <w:p>
      <w:pPr>
        <w:ind w:firstLine="425"/>
      </w:pPr>
      <w:r>
        <w:rPr>
          <w:b w:val="0"/>
          <w:sz w:val="22"/>
        </w:rPr>
        <w:t>A respeitável decisão deixou de apreciar ponto relevante e determinante para o deslinde do feito, qual seja: _______________________________________________________________. Além disso, há obscuridade/contradição no julgado, na medida em que ____________________________.</w:t>
      </w:r>
    </w:p>
    <w:p/>
    <w:p>
      <w:r>
        <w:rPr>
          <w:b/>
          <w:sz w:val="22"/>
        </w:rPr>
        <w:t>II - DO CABIMENTO DOS EMBARGOS DE DECLARAÇÃO</w:t>
      </w:r>
    </w:p>
    <w:p/>
    <w:p>
      <w:pPr>
        <w:ind w:firstLine="425"/>
      </w:pPr>
      <w:r>
        <w:rPr>
          <w:b w:val="0"/>
          <w:sz w:val="22"/>
        </w:rPr>
        <w:t>Nos termos do artigo 1.022 do CPC, cabem embargos de declaração quando houver, na decisão judicial, obscuridade, contradição, omissão ou erro material. No caso em tela, restam evidentes tais vícios, conforme demonstrado.</w:t>
      </w:r>
    </w:p>
    <w:p/>
    <w:p>
      <w:r>
        <w:rPr>
          <w:b/>
          <w:sz w:val="22"/>
        </w:rPr>
        <w:t>III - DOS EFEITOS INFRINGENTES</w:t>
      </w:r>
    </w:p>
    <w:p/>
    <w:p>
      <w:pPr>
        <w:ind w:firstLine="425"/>
      </w:pPr>
      <w:r>
        <w:rPr>
          <w:b w:val="0"/>
          <w:sz w:val="22"/>
        </w:rPr>
        <w:t>Requer-se, ainda, que os presentes embargos sejam conhecidos e providos com efeitos infringentes, com base no artigo 1.026 do Código de Processo Civil, para modificar a decisão embargada no que tange a: ______________________________________________________________________________.</w:t>
      </w:r>
    </w:p>
    <w:p/>
    <w:p>
      <w:r>
        <w:rPr>
          <w:b/>
          <w:sz w:val="22"/>
        </w:rPr>
        <w:t>IV - DOS PEDIDOS</w:t>
      </w:r>
    </w:p>
    <w:p/>
    <w:p>
      <w:r>
        <w:rPr>
          <w:b/>
          <w:sz w:val="22"/>
        </w:rPr>
        <w:t>Diante do exposto, requer-se:</w:t>
      </w:r>
    </w:p>
    <w:p/>
    <w:p>
      <w:pPr>
        <w:ind w:firstLine="425"/>
      </w:pPr>
      <w:r>
        <w:rPr>
          <w:b w:val="0"/>
          <w:sz w:val="22"/>
        </w:rPr>
        <w:t>a) O conhecimento e o provimento dos presentes Embargos de Declaração, para sanar as omissões/obscuridades/contradições apontadas;</w:t>
      </w:r>
    </w:p>
    <w:p>
      <w:pPr>
        <w:ind w:firstLine="425"/>
      </w:pPr>
      <w:r>
        <w:rPr>
          <w:b w:val="0"/>
          <w:sz w:val="22"/>
        </w:rPr>
        <w:t>b) O reconhecimento dos efeitos infringentes para modificar a decisão embargada conforme requerido;</w:t>
      </w:r>
    </w:p>
    <w:p>
      <w:pPr>
        <w:ind w:firstLine="425"/>
      </w:pPr>
      <w:r>
        <w:rPr>
          <w:b w:val="0"/>
          <w:sz w:val="22"/>
        </w:rPr>
        <w:t>c) A intimação do Embargado para, querendo, apresentar contrarrazões;</w:t>
      </w:r>
    </w:p>
    <w:p>
      <w:pPr>
        <w:ind w:firstLine="425"/>
      </w:pPr>
      <w:r>
        <w:rPr>
          <w:b w:val="0"/>
          <w:sz w:val="22"/>
        </w:rPr>
        <w:t>d) A condenação do Embargado ao pagamento das custas processuais e honorários advocatícios, caso haja oposição manifestamente protelatória;</w:t>
      </w:r>
    </w:p>
    <w:p/>
    <w:p>
      <w:pPr>
        <w:jc w:val="center"/>
      </w:pPr>
      <w:r>
        <w:rPr>
          <w:b w:val="0"/>
          <w:sz w:val="22"/>
        </w:rPr>
        <w:t>Nestes termos,</w:t>
      </w:r>
    </w:p>
    <w:p>
      <w:pPr>
        <w:jc w:val="center"/>
      </w:pPr>
      <w:r>
        <w:rPr>
          <w:b w:val="0"/>
          <w:sz w:val="22"/>
        </w:rPr>
        <w:t>Pede deferimento.</w:t>
      </w:r>
    </w:p>
    <w:p/>
    <w:p/>
    <w:p/>
    <w:p>
      <w:r>
        <w:rPr>
          <w:b w:val="0"/>
          <w:sz w:val="22"/>
        </w:rPr>
        <w:t>Local, ________________________</w:t>
      </w:r>
    </w:p>
    <w:p/>
    <w:p/>
    <w:p>
      <w:r>
        <w:rPr>
          <w:b w:val="0"/>
          <w:sz w:val="22"/>
        </w:rPr>
        <w:t>________________________________________</w:t>
      </w:r>
    </w:p>
    <w:p>
      <w:r>
        <w:rPr>
          <w:b w:val="0"/>
          <w:sz w:val="22"/>
        </w:rPr>
        <w:t>Nome do Advogado</w:t>
      </w:r>
    </w:p>
    <w:p>
      <w:r>
        <w:rPr>
          <w:b w:val="0"/>
          <w:sz w:val="22"/>
        </w:rPr>
        <w:t>OAB/UF nº ___________</w:t>
      </w:r>
    </w:p>
    <w:p>
      <w:r>
        <w:br w:type="page"/>
      </w:r>
    </w:p>
    <w:p>
      <w:pPr>
        <w:jc w:val="center"/>
      </w:pPr>
      <w:r>
        <w:rPr>
          <w:color w:val="555555"/>
          <w:sz w:val="24"/>
        </w:rPr>
        <w:t>Fonte original deste documento:</w:t>
      </w:r>
    </w:p>
    <w:p>
      <w:pPr>
        <w:jc w:val="center"/>
      </w:pPr>
      <w:hyperlink r:id="rId9">
        <w:r>
          <w:rPr>
            <w:color w:val="0000FF"/>
            <w:u w:val="single"/>
          </w:rPr>
          <w:t>https://adv-documentos.com/embargos-de-declaracao-com-efeitos-infringentes/</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https://adv-documentos.com</w:t>
        </w:r>
      </w:hyperlink>
    </w:p>
    <w:p>
      <w:pPr>
        <w:jc w:val="center"/>
      </w:pPr>
      <w:r>
        <w:rPr>
          <w:color w:val="808080"/>
          <w:sz w:val="20"/>
        </w:rPr>
        <w:t>Este modelo é destinado exclusivamente para uso pessoal e não comercial.</w:t>
        <w:br/>
        <w:t>Ao compartilhar ou publicar, a citação da fonte é obrigatória. © adv-documentos.com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dv-documentos.com/embargos-de-declaracao-com-efeitos-infringentes/" TargetMode="External"/><Relationship Id="rId10" Type="http://schemas.openxmlformats.org/officeDocument/2006/relationships/hyperlink" Target="https://adv-documen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