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PÚBLICA</w:t>
      </w:r>
    </w:p>
    <w:p/>
    <w:p/>
    <w:p>
      <w:pPr>
        <w:jc w:val="both"/>
      </w:pPr>
      <w:r>
        <w:rPr>
          <w:b w:val="0"/>
          <w:i w:val="0"/>
          <w:sz w:val="22"/>
        </w:rPr>
        <w:t>Eu, ________________________________________________, portador(a) do CPF nº ____________________, residente e domiciliado(a) à ________________________________________________________________, por meio desta DECLARO para os devidos fins e efeitos legais o que segue:</w:t>
      </w:r>
    </w:p>
    <w:p/>
    <w:p>
      <w:pPr>
        <w:jc w:val="both"/>
      </w:pPr>
      <w:r>
        <w:rPr>
          <w:b/>
          <w:i w:val="0"/>
          <w:sz w:val="22"/>
        </w:rPr>
        <w:t>1. DOS FATOS</w:t>
      </w:r>
    </w:p>
    <w:p/>
    <w:p>
      <w:pPr>
        <w:jc w:val="both"/>
      </w:pPr>
      <w:r>
        <w:rPr>
          <w:b w:val="0"/>
          <w:i w:val="0"/>
          <w:sz w:val="22"/>
        </w:rPr>
        <w:t>Declaro que os fatos aqui narrados são verdadeiros, estando ciente das responsabilidades legais decorrentes de declarações falsas nos termos do Código Penal Brasileiro, especialmente no artigo 299 (falsidade ideológica).</w:t>
      </w:r>
    </w:p>
    <w:p/>
    <w:p>
      <w:pPr>
        <w:jc w:val="both"/>
      </w:pPr>
      <w:r>
        <w:rPr>
          <w:b/>
          <w:i w:val="0"/>
          <w:sz w:val="22"/>
        </w:rPr>
        <w:t>2. DA FINALIDADE</w:t>
      </w:r>
    </w:p>
    <w:p/>
    <w:p>
      <w:pPr>
        <w:jc w:val="both"/>
      </w:pPr>
      <w:r>
        <w:rPr>
          <w:b w:val="0"/>
          <w:i w:val="0"/>
          <w:sz w:val="22"/>
        </w:rPr>
        <w:t>Esta declaração tem por finalidade ________________________________________________________________, para que produza seus jurídicos e legais efeitos perante os órgãos competentes, entidades públicas ou privadas, e demais interessados.</w:t>
      </w:r>
    </w:p>
    <w:p/>
    <w:p>
      <w:pPr>
        <w:jc w:val="both"/>
      </w:pPr>
      <w:r>
        <w:rPr>
          <w:b/>
          <w:i w:val="0"/>
          <w:sz w:val="22"/>
        </w:rPr>
        <w:t>3. DAS INFORMAÇÕES COMPLEMENTARES</w:t>
      </w:r>
    </w:p>
    <w:p/>
    <w:p>
      <w:pPr>
        <w:jc w:val="both"/>
      </w:pPr>
      <w:r>
        <w:rPr>
          <w:b w:val="0"/>
          <w:i w:val="0"/>
          <w:sz w:val="22"/>
        </w:rPr>
        <w:t>Esclareço que todas as informações prestadas são verdadeiras e completas, estando à disposição para quaisquer esclarecimentos adicionais que se fizerem necessários.</w:t>
      </w:r>
    </w:p>
    <w:p/>
    <w:p>
      <w:pPr>
        <w:jc w:val="both"/>
      </w:pPr>
      <w:r>
        <w:rPr>
          <w:b/>
          <w:i w:val="0"/>
          <w:sz w:val="22"/>
        </w:rPr>
        <w:t>4. DAS RESPONSABILIDADES</w:t>
      </w:r>
    </w:p>
    <w:p/>
    <w:p>
      <w:pPr>
        <w:jc w:val="both"/>
      </w:pPr>
      <w:r>
        <w:rPr>
          <w:b w:val="0"/>
          <w:i w:val="0"/>
          <w:sz w:val="22"/>
        </w:rPr>
        <w:t>Declaro estar ciente das sanções civis, administrativas e penais aplicáveis em caso de falsidade ou omissão de informações relevantes nesta declaração.</w:t>
      </w:r>
    </w:p>
    <w:p/>
    <w:p>
      <w:pPr>
        <w:jc w:val="both"/>
      </w:pPr>
      <w:r>
        <w:rPr>
          <w:b w:val="0"/>
          <w:i w:val="0"/>
          <w:sz w:val="22"/>
        </w:rPr>
        <w:t>Local: ____________________________________</w:t>
      </w:r>
    </w:p>
    <w:p>
      <w:pPr>
        <w:jc w:val="both"/>
      </w:pPr>
      <w:r>
        <w:rPr>
          <w:b w:val="0"/>
          <w:i w:val="0"/>
          <w:sz w:val="22"/>
        </w:rPr>
        <w:t>Assinatura: ____________________________________</w:t>
      </w:r>
    </w:p>
    <w:p/>
    <w:p/>
    <w:p>
      <w:pPr>
        <w:jc w:val="center"/>
      </w:pPr>
      <w:r>
        <w:rPr>
          <w:b w:val="0"/>
          <w:i/>
          <w:sz w:val="22"/>
        </w:rPr>
        <w:t>Reconhecimento de firma por autenticidade neste documento, para validade perante a lei.</w:t>
      </w:r>
    </w:p>
    <w:p/>
    <w:p/>
    <w:p>
      <w:pPr>
        <w:jc w:val="both"/>
      </w:pPr>
      <w:r>
        <w:rPr>
          <w:b w:val="0"/>
          <w:i/>
          <w:sz w:val="22"/>
        </w:rPr>
        <w:t>Obs: Este documento deve ser utilizado conforme a finalidade específica para a qual foi emitido, respeitando as normas e regulamentos aplicáveis.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https://adv-documentos.com/declaracao-publica/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declaracao-public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