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DECLARAÇÃO DE TRABALHO VOLUNTÁRIO</w:t>
      </w:r>
    </w:p>
    <w:p/>
    <w:p/>
    <w:p>
      <w:r>
        <w:rPr>
          <w:b w:val="0"/>
          <w:i w:val="0"/>
          <w:sz w:val="22"/>
        </w:rPr>
        <w:t>Eu, ____________________________________________, brasileiro(a), portador(a) do RG nº __________________ e do CPF nº ____________________, residente e domiciliado(a) à _________________________________________________________________, declaro para os devidos fins que realizei trabalho voluntário na instituição ____________________________________________, inscrita no CNPJ sob nº ____________________, situada à ________________________________________________________________, durante o período de ______________ a ________________, sem vínculo empregatício, sem remuneração ou qualquer benefício de natureza trabalhista, previdenciária ou fiscal.</w:t>
      </w:r>
    </w:p>
    <w:p/>
    <w:p>
      <w:r>
        <w:rPr>
          <w:b/>
          <w:sz w:val="22"/>
        </w:rPr>
        <w:t>1. DO OBJETO DO TRABALHO VOLUNTÁRIO</w:t>
      </w:r>
    </w:p>
    <w:p>
      <w:r>
        <w:rPr>
          <w:b w:val="0"/>
          <w:i w:val="0"/>
          <w:sz w:val="22"/>
        </w:rPr>
        <w:t>O trabalho voluntário a que me dediquei consistiu em ________________________________________________________________________________________________, conforme previsto na Lei nº 9.608, de 18 de fevereiro de 1998, que dispõe sobre o trabalho voluntário no Brasil. Ressalto que todas as atividades foram realizadas de forma espontânea, sem qualquer obrigação ou subordinação jurídica, e sem a existência de contraprestação financeira.</w:t>
      </w:r>
    </w:p>
    <w:p/>
    <w:p>
      <w:r>
        <w:rPr>
          <w:b/>
          <w:sz w:val="22"/>
        </w:rPr>
        <w:t>2. DAS CONDIÇÕES DO TRABALHO VOLUNTÁRIO</w:t>
      </w:r>
    </w:p>
    <w:p>
      <w:r>
        <w:rPr>
          <w:b w:val="0"/>
          <w:i w:val="0"/>
          <w:sz w:val="22"/>
        </w:rPr>
        <w:t>Declaro que não recebi, em momento algum, qualquer espécie de salário, remuneração, ajuda de custo, benefício, ou qualquer outra forma de pagamento ou vantagem econômica pela realização das atividades voluntárias, não havendo, portanto, vínculo empregatício, nos termos da legislação vigente.</w:t>
      </w:r>
    </w:p>
    <w:p>
      <w:r>
        <w:rPr>
          <w:b w:val="0"/>
          <w:i w:val="0"/>
          <w:sz w:val="22"/>
        </w:rPr>
        <w:t>O trabalho voluntário foi prestado de maneira livre, sem subordinação hierárquica típica da relação de emprego, e sem obrigação de cumprimento de jornada fixa, respeitando a autonomia do voluntário.</w:t>
      </w:r>
    </w:p>
    <w:p/>
    <w:p>
      <w:r>
        <w:rPr>
          <w:b/>
          <w:sz w:val="22"/>
        </w:rPr>
        <w:t>3. DOS DIREITOS E DEVERES</w:t>
      </w:r>
    </w:p>
    <w:p>
      <w:r>
        <w:rPr>
          <w:b w:val="0"/>
          <w:i w:val="0"/>
          <w:sz w:val="22"/>
        </w:rPr>
        <w:t>Estou ciente de que o trabalho voluntário não gera vínculo trabalhista, previdenciário ou de qualquer outra natureza, conforme disposto na Lei nº 9.608/1998.</w:t>
      </w:r>
    </w:p>
    <w:p>
      <w:r>
        <w:rPr>
          <w:b w:val="0"/>
          <w:i w:val="0"/>
          <w:sz w:val="22"/>
        </w:rPr>
        <w:t>Comprometo-me a cumprir as normas internas da instituição, bem como a zelar pela boa imagem e pelo respeito aos valores institucionais durante a realização das atividades voluntárias.</w:t>
      </w:r>
    </w:p>
    <w:p/>
    <w:p>
      <w:r>
        <w:rPr>
          <w:b w:val="0"/>
          <w:i w:val="0"/>
          <w:sz w:val="22"/>
        </w:rPr>
        <w:t>Por ser verdade, firmo a presente declaração para que produza seus efeitos legais.</w:t>
      </w:r>
    </w:p>
    <w:p/>
    <w:p/>
    <w:p/>
    <w:p>
      <w:pPr>
        <w:jc w:val="left"/>
      </w:pPr>
      <w:r>
        <w:rPr>
          <w:sz w:val="22"/>
        </w:rPr>
        <w:t>__________________________, ________________________________</w:t>
      </w:r>
    </w:p>
    <w:p/>
    <w:p/>
    <w:p/>
    <w:p/>
    <w:p>
      <w:pPr>
        <w:jc w:val="center"/>
      </w:pPr>
      <w:r>
        <w:rPr>
          <w:b/>
          <w:sz w:val="22"/>
        </w:rPr>
        <w:t>__________________________________________</w:t>
      </w:r>
    </w:p>
    <w:p>
      <w:pPr>
        <w:jc w:val="center"/>
      </w:pPr>
      <w:r>
        <w:rPr>
          <w:i/>
          <w:sz w:val="20"/>
        </w:rPr>
        <w:t>ASSINATURA DO VOLUNTÁRIO</w:t>
      </w:r>
    </w:p>
    <w:p/>
    <w:p/>
    <w:p>
      <w:pPr>
        <w:jc w:val="center"/>
      </w:pPr>
      <w:r>
        <w:rPr>
          <w:b/>
          <w:sz w:val="22"/>
        </w:rPr>
        <w:t>TESTEMUNHAS</w:t>
      </w:r>
    </w:p>
    <w:p/>
    <w:tbl>
      <w:tblPr>
        <w:tblW w:type="auto" w:w="0"/>
        <w:tblLayout w:type="fixed"/>
        <w:tblLook w:firstColumn="1" w:firstRow="1" w:lastColumn="0" w:lastRow="0" w:noHBand="0" w:noVBand="1" w:val="04A0"/>
      </w:tblPr>
      <w:tblGrid>
        <w:gridCol w:w="4986"/>
        <w:gridCol w:w="4986"/>
      </w:tblGrid>
      <w:tr>
        <w:tc>
          <w:tcPr>
            <w:tcW w:type="dxa" w:w="4535"/>
            <w:tcBorders>
              <w:top w:val="nil"/>
              <w:left w:val="nil"/>
              <w:bottom w:val="nil"/>
              <w:right w:val="nil"/>
              <w:insideH w:val="nil"/>
              <w:insideV w:val="nil"/>
            </w:tcBorders>
          </w:tcPr>
          <w:p>
            <w:r>
              <w:rPr>
                <w:sz w:val="22"/>
              </w:rPr>
              <w:t>Nome: ____________________________________</w:t>
            </w:r>
          </w:p>
        </w:tc>
        <w:tc>
          <w:tcPr>
            <w:tcW w:type="dxa" w:w="4535"/>
            <w:tcBorders>
              <w:top w:val="nil"/>
              <w:left w:val="nil"/>
              <w:bottom w:val="nil"/>
              <w:right w:val="nil"/>
              <w:insideH w:val="nil"/>
              <w:insideV w:val="nil"/>
            </w:tcBorders>
          </w:tcPr>
          <w:p>
            <w:r>
              <w:rPr>
                <w:sz w:val="22"/>
              </w:rPr>
              <w:t>Assinatura: _______________________________</w:t>
            </w:r>
          </w:p>
        </w:tc>
      </w:tr>
      <w:tr>
        <w:tc>
          <w:tcPr>
            <w:tcW w:type="dxa" w:w="4535"/>
            <w:tcBorders>
              <w:top w:val="nil"/>
              <w:left w:val="nil"/>
              <w:bottom w:val="nil"/>
              <w:right w:val="nil"/>
              <w:insideH w:val="nil"/>
              <w:insideV w:val="nil"/>
            </w:tcBorders>
          </w:tcPr>
          <w:p>
            <w:r>
              <w:rPr>
                <w:sz w:val="22"/>
              </w:rPr>
              <w:t>Nome: ____________________________________</w:t>
            </w:r>
          </w:p>
        </w:tc>
        <w:tc>
          <w:tcPr>
            <w:tcW w:type="dxa" w:w="4535"/>
            <w:tcBorders>
              <w:top w:val="nil"/>
              <w:left w:val="nil"/>
              <w:bottom w:val="nil"/>
              <w:right w:val="nil"/>
              <w:insideH w:val="nil"/>
              <w:insideV w:val="nil"/>
            </w:tcBorders>
          </w:tcPr>
          <w:p>
            <w:r>
              <w:rPr>
                <w:sz w:val="22"/>
              </w:rPr>
              <w:t>Assinatura: _______________________________</w:t>
            </w:r>
          </w:p>
        </w:tc>
      </w:tr>
    </w:tbl>
    <w:p>
      <w:r>
        <w:br w:type="page"/>
      </w:r>
    </w:p>
    <w:p>
      <w:pPr>
        <w:jc w:val="center"/>
      </w:pPr>
      <w:r>
        <w:rPr>
          <w:color w:val="555555"/>
          <w:sz w:val="24"/>
        </w:rPr>
        <w:t>Fonte original deste documento:</w:t>
      </w:r>
    </w:p>
    <w:p>
      <w:pPr>
        <w:jc w:val="center"/>
      </w:pPr>
      <w:hyperlink r:id="rId9">
        <w:r>
          <w:rPr>
            <w:color w:val="0000FF"/>
            <w:u w:val="single"/>
          </w:rPr>
          <w:t>https://adv-documentos.com/declaracao-de-trabalho-voluntario/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declaracao-de-trabalho-voluntario/"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