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DECLARAÇÃO DE IDONEIDADE</w:t>
      </w:r>
    </w:p>
    <w:p/>
    <w:p/>
    <w:p>
      <w:r>
        <w:rPr>
          <w:b w:val="0"/>
          <w:sz w:val="22"/>
        </w:rPr>
        <w:t>Eu, ________________________________________________, brasileiro(a), portador(a) do RG nº ________________________ e CPF nº ____________________, residente e domiciliado(a) à ____________________________________________, declaro, para os devidos fins, sob as penas da lei, que sou pessoa idônea, possuo conduta ilibada e não respondo a nenhum processo judicial, administrativo ou disciplinar que comprometa minha reputação, honra ou capacidade para fins de apresentação perante órgãos públicos, empresas privadas ou quaisquer outras entidades.</w:t>
      </w:r>
    </w:p>
    <w:p/>
    <w:p>
      <w:r>
        <w:rPr>
          <w:b w:val="0"/>
          <w:sz w:val="22"/>
        </w:rPr>
        <w:t>Declaro ainda que não possuo antecedentes criminais, nem sou parte em quaisquer ações cíveis, trabalhistas ou fiscais que possam prejudicar minha idoneidade moral e financeira.</w:t>
      </w:r>
    </w:p>
    <w:p/>
    <w:p>
      <w:r>
        <w:rPr>
          <w:b w:val="0"/>
          <w:sz w:val="22"/>
        </w:rPr>
        <w:t>Esta declaração é feita para fins de comprovação de idoneidade perante _____________________ (especificar órgão, empresa ou finalidade), e não possui outra finalidade, estando ciente das responsabilidades legais decorrentes de informações falsas ou omissas nesta declaração.</w:t>
      </w:r>
    </w:p>
    <w:p/>
    <w:p>
      <w:r>
        <w:rPr>
          <w:b w:val="0"/>
          <w:sz w:val="22"/>
        </w:rPr>
        <w:t>Declaro, por fim, estar ciente de que quaisquer informações inverídicas poderão suscitar responsabilização civil e penal, nos termos da legislação vigente.</w:t>
      </w:r>
    </w:p>
    <w:p/>
    <w:p>
      <w:r>
        <w:rPr>
          <w:b w:val="0"/>
          <w:sz w:val="22"/>
        </w:rPr>
        <w:t>Sem mais,</w:t>
      </w:r>
    </w:p>
    <w:p/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Nome completo do declarante</w:t>
      </w:r>
    </w:p>
    <w:p/>
    <w:p>
      <w:r>
        <w:rPr>
          <w:b w:val="0"/>
          <w:sz w:val="22"/>
        </w:rPr>
        <w:t>__________________________________________________</w:t>
      </w:r>
    </w:p>
    <w:p>
      <w:r>
        <w:rPr>
          <w:b w:val="0"/>
          <w:sz w:val="22"/>
        </w:rPr>
        <w:t>Assinatura</w:t>
      </w:r>
    </w:p>
    <w:p/>
    <w:p>
      <w:r>
        <w:rPr>
          <w:b w:val="0"/>
          <w:sz w:val="22"/>
        </w:rPr>
        <w:t>__________________________________________________</w:t>
      </w:r>
    </w:p>
    <w:p>
      <w:r>
        <w:rPr>
          <w:b w:val="0"/>
          <w:sz w:val="22"/>
        </w:rPr>
        <w:t>Local</w:t>
      </w:r>
    </w:p>
    <w:p/>
    <w:p>
      <w:r>
        <w:rPr>
          <w:b w:val="0"/>
          <w:sz w:val="22"/>
        </w:rPr>
        <w:t>__________________________________________________</w:t>
      </w:r>
    </w:p>
    <w:p>
      <w:r>
        <w:rPr>
          <w:b w:val="0"/>
          <w:sz w:val="22"/>
        </w:rPr>
        <w:t>Data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https://adv-documentos.com/declaracao-de-idoneidade/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declaracao-de-idoneidade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