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DECLARAÇÃO DE ENTREGA DE DOCUMENTOS</w:t>
      </w:r>
    </w:p>
    <w:p/>
    <w:p/>
    <w:p>
      <w:r>
        <w:rPr>
          <w:b w:val="0"/>
          <w:sz w:val="22"/>
        </w:rPr>
        <w:t>Eu, ________________________________________________, portador(a) do RG nº ______________________ e CPF nº ______________________, residente e domiciliado(a) à ________________________________________________, declaro para os devidos fins que recebi, nesta data, da empresa ____________________________________________________, inscrita no CNPJ sob nº ______________________, os seguintes documentos e/ou valores relacionados ao término do meu contrato de trabalho:</w:t>
      </w:r>
    </w:p>
    <w:p/>
    <w:p>
      <w:r>
        <w:rPr>
          <w:b w:val="0"/>
          <w:sz w:val="22"/>
        </w:rPr>
        <w:t>• Carteira de Trabalho e Previdência Social (CTPS) devidamente atualizada;</w:t>
      </w:r>
    </w:p>
    <w:p>
      <w:r>
        <w:rPr>
          <w:b w:val="0"/>
          <w:sz w:val="22"/>
        </w:rPr>
        <w:t>• Termo de Rescisão de Contrato de Trabalho (TRCT);</w:t>
      </w:r>
    </w:p>
    <w:p>
      <w:r>
        <w:rPr>
          <w:b w:val="0"/>
          <w:sz w:val="22"/>
        </w:rPr>
        <w:t>• Guias para levantamento do FGTS e para habilitação no seguro-desemprego;</w:t>
      </w:r>
    </w:p>
    <w:p>
      <w:r>
        <w:rPr>
          <w:b w:val="0"/>
          <w:sz w:val="22"/>
        </w:rPr>
        <w:t>• Comprovantes de pagamento das verbas rescisórias (aviso prévio, saldo de salário, férias proporcionais, 13º salário proporcional, multa do FGTS, entre outros);</w:t>
      </w:r>
    </w:p>
    <w:p>
      <w:r>
        <w:rPr>
          <w:b w:val="0"/>
          <w:sz w:val="22"/>
        </w:rPr>
        <w:t>• Extrato do FGTS atualizado;</w:t>
      </w:r>
    </w:p>
    <w:p>
      <w:r>
        <w:rPr>
          <w:b w:val="0"/>
          <w:sz w:val="22"/>
        </w:rPr>
        <w:t>• Declaração de quitação de débitos trabalhistas;</w:t>
      </w:r>
    </w:p>
    <w:p>
      <w:r>
        <w:rPr>
          <w:b w:val="0"/>
          <w:sz w:val="22"/>
        </w:rPr>
        <w:t>• Outros documentos: ____________________________________________________________.</w:t>
      </w:r>
    </w:p>
    <w:p/>
    <w:p>
      <w:r>
        <w:rPr>
          <w:b w:val="0"/>
          <w:sz w:val="22"/>
        </w:rPr>
        <w:t>Declaro ainda que fui devidamente informado(a) sobre os valores pagos e as condições de rescisão do meu contrato de trabalho, estando ciente dos direitos e obrigações decorrentes dessa rescisão.</w:t>
      </w:r>
    </w:p>
    <w:p/>
    <w:p>
      <w:r>
        <w:rPr>
          <w:b w:val="0"/>
          <w:sz w:val="22"/>
        </w:rPr>
        <w:t>Por ser verdade, firmo a presente declaração para que produza seus jurídicos e legais efeitos.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_________________________________________________________</w:t>
      </w:r>
    </w:p>
    <w:p>
      <w:pPr>
        <w:jc w:val="center"/>
      </w:pPr>
      <w:r>
        <w:rPr>
          <w:b w:val="0"/>
          <w:sz w:val="22"/>
        </w:rPr>
        <w:t>Assinatura do(a) Empregado(a)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_________________________________________________________</w:t>
      </w:r>
    </w:p>
    <w:p>
      <w:pPr>
        <w:jc w:val="center"/>
      </w:pPr>
      <w:r>
        <w:rPr>
          <w:b w:val="0"/>
          <w:sz w:val="22"/>
        </w:rPr>
        <w:t>Assinatura do Representante da Empresa</w:t>
      </w:r>
    </w:p>
    <w:p/>
    <w:p/>
    <w:p/>
    <w:p>
      <w:r>
        <w:rPr>
          <w:b w:val="0"/>
          <w:sz w:val="22"/>
        </w:rPr>
        <w:t>Local: ________________________________________</w:t>
      </w:r>
    </w:p>
    <w:p>
      <w:r>
        <w:rPr>
          <w:b w:val="0"/>
          <w:sz w:val="22"/>
        </w:rPr>
        <w:t>Data: ____/____/________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https://adv-documentos.com/declaracao-de-entrega-de-documentos/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declaracao-de-entrega-de-documentos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