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CONTRATO DE PRESTAÇÃO DE SERVIÇOS DE PERSONAL TRAINER</w:t>
      </w:r>
    </w:p>
    <w:p/>
    <w:p/>
    <w:p>
      <w:pPr>
        <w:jc w:val="both"/>
      </w:pPr>
      <w:r>
        <w:rPr>
          <w:b w:val="0"/>
          <w:sz w:val="20"/>
        </w:rPr>
        <w:t>Pelo presente instrumento particular de contrato, de um lado, como CONTRATANTE, ____________________________________________________, nacionalidade _______________, estado civil ________________, profissão _________________, portador(a) do RG nº _______________, inscrito(a) no CPF sob nº _______________, residente e domiciliado(a) à ________________________________________________, e, de outro lado, como CONTRATADO, ____________________________________________________, nacionalidade _______________, estado civil ________________, profissão Personal Trainer, portador(a) do RG nº _______________, inscrito(a) no CPF sob nº _______________, residente e domiciliado(a) à ________________________________________________, ambos acima qualificados, têm entre si justo e contratado o que segue:</w:t>
      </w:r>
    </w:p>
    <w:p/>
    <w:p>
      <w:pPr>
        <w:jc w:val="left"/>
      </w:pPr>
      <w:r>
        <w:rPr>
          <w:b/>
          <w:sz w:val="22"/>
        </w:rPr>
        <w:t>CLÁUSULA 1ª – DO OBJETO</w:t>
      </w:r>
    </w:p>
    <w:p>
      <w:pPr>
        <w:jc w:val="both"/>
      </w:pPr>
      <w:r>
        <w:rPr>
          <w:b w:val="0"/>
          <w:sz w:val="20"/>
        </w:rPr>
        <w:t>O presente contrato tem como objeto a prestação de serviços personalizados de treinamento físico, elaborado e acompanhado pelo CONTRATADO, com o objetivo de promover a melhora da condição física, saúde, desempenho e bem-estar do CONTRATANTE.</w:t>
      </w:r>
    </w:p>
    <w:p/>
    <w:p>
      <w:pPr>
        <w:jc w:val="left"/>
      </w:pPr>
      <w:r>
        <w:rPr>
          <w:b/>
          <w:sz w:val="22"/>
        </w:rPr>
        <w:t>CLÁUSULA 2ª – DAS CONDIÇÕES E LOCAL DOS SERVIÇOS</w:t>
      </w:r>
    </w:p>
    <w:p>
      <w:pPr>
        <w:jc w:val="both"/>
      </w:pPr>
      <w:r>
        <w:rPr>
          <w:b w:val="0"/>
          <w:sz w:val="20"/>
        </w:rPr>
        <w:t>Os serviços serão prestados conforme plano de treinamento personalizado, elaborado pelo CONTRATADO, sendo realizados em locais previamente acordados entre as partes, podendo ser em academias, parques, residência do CONTRATANTE ou outro ambiente adequado.</w:t>
      </w:r>
    </w:p>
    <w:p>
      <w:pPr>
        <w:jc w:val="both"/>
      </w:pPr>
      <w:r>
        <w:rPr>
          <w:b w:val="0"/>
          <w:sz w:val="20"/>
        </w:rPr>
        <w:t>O CONTRATANTE deverá apresentar atestado médico que comprove aptidão para a prática de atividades físicas, sendo responsável pela veracidade e atualização das informações fornecidas.</w:t>
      </w:r>
    </w:p>
    <w:p/>
    <w:p>
      <w:pPr>
        <w:jc w:val="left"/>
      </w:pPr>
      <w:r>
        <w:rPr>
          <w:b/>
          <w:sz w:val="22"/>
        </w:rPr>
        <w:t>CLÁUSULA 3ª – DA DURAÇÃO E HORÁRIOS</w:t>
      </w:r>
    </w:p>
    <w:p>
      <w:pPr>
        <w:jc w:val="both"/>
      </w:pPr>
      <w:r>
        <w:rPr>
          <w:b w:val="0"/>
          <w:sz w:val="20"/>
        </w:rPr>
        <w:t>O presente contrato vigorará pelo prazo de _______________ meses, iniciando-se em ___________, com sessões realizadas _______________ vezes por semana, em dias e horários previamente ajustados entre as partes.</w:t>
      </w:r>
    </w:p>
    <w:p/>
    <w:p>
      <w:pPr>
        <w:jc w:val="left"/>
      </w:pPr>
      <w:r>
        <w:rPr>
          <w:b/>
          <w:sz w:val="22"/>
        </w:rPr>
        <w:t>CLÁUSULA 4ª – DO VALOR E FORMA DE PAGAMENTO</w:t>
      </w:r>
    </w:p>
    <w:p>
      <w:pPr>
        <w:jc w:val="both"/>
      </w:pPr>
      <w:r>
        <w:rPr>
          <w:b w:val="0"/>
          <w:sz w:val="20"/>
        </w:rPr>
        <w:t>Pelos serviços prestados, o CONTRATANTE pagará ao CONTRATADO o valor total de R$ ________________, parcelados em _______________ vezes de R$ ________________, devendo o pagamento ser efetuado até o dia __ de cada mês, via ________________ (especifique forma de pagamento).</w:t>
      </w:r>
    </w:p>
    <w:p/>
    <w:p>
      <w:pPr>
        <w:jc w:val="left"/>
      </w:pPr>
      <w:r>
        <w:rPr>
          <w:b/>
          <w:sz w:val="22"/>
        </w:rPr>
        <w:t>CLÁUSULA 5ª – DAS OBRIGAÇÕES DO CONTRATADO</w:t>
      </w:r>
    </w:p>
    <w:p>
      <w:pPr>
        <w:pStyle w:val="ListBullet"/>
      </w:pPr>
      <w:r>
        <w:rPr>
          <w:sz w:val="20"/>
        </w:rPr>
        <w:t>Elaborar e acompanhar o plano de treinamento personalizado conforme necessidades do CONTRATANTE;</w:t>
      </w:r>
    </w:p>
    <w:p>
      <w:pPr>
        <w:pStyle w:val="ListBullet"/>
      </w:pPr>
      <w:r>
        <w:rPr>
          <w:sz w:val="20"/>
        </w:rPr>
        <w:t>Prestar orientações técnicas para execução correta dos exercícios;</w:t>
      </w:r>
    </w:p>
    <w:p>
      <w:pPr>
        <w:pStyle w:val="ListBullet"/>
      </w:pPr>
      <w:r>
        <w:rPr>
          <w:sz w:val="20"/>
        </w:rPr>
        <w:t>Respeitar os limites físicos e condições de saúde do CONTRATANTE;</w:t>
      </w:r>
    </w:p>
    <w:p>
      <w:pPr>
        <w:pStyle w:val="ListBullet"/>
      </w:pPr>
      <w:r>
        <w:rPr>
          <w:sz w:val="20"/>
        </w:rPr>
        <w:t>Cumprir os horários previamente acordados para as sessões de treinamento;</w:t>
      </w:r>
    </w:p>
    <w:p>
      <w:pPr>
        <w:pStyle w:val="ListBullet"/>
      </w:pPr>
      <w:r>
        <w:rPr>
          <w:sz w:val="20"/>
        </w:rPr>
        <w:t>Manter sigilo sobre quaisquer informações pessoais e de saúde do CONTRATANTE.</w:t>
      </w:r>
    </w:p>
    <w:p/>
    <w:p>
      <w:pPr>
        <w:jc w:val="left"/>
      </w:pPr>
      <w:r>
        <w:rPr>
          <w:b/>
          <w:sz w:val="22"/>
        </w:rPr>
        <w:t>CLÁUSULA 6ª – DAS OBRIGAÇÕES DO CONTRATANTE</w:t>
      </w:r>
    </w:p>
    <w:p>
      <w:pPr>
        <w:pStyle w:val="ListBullet"/>
      </w:pPr>
      <w:r>
        <w:rPr>
          <w:sz w:val="20"/>
        </w:rPr>
        <w:t>Comparecer pontualmente às sessões agendadas;</w:t>
      </w:r>
    </w:p>
    <w:p>
      <w:pPr>
        <w:pStyle w:val="ListBullet"/>
      </w:pPr>
      <w:r>
        <w:rPr>
          <w:sz w:val="20"/>
        </w:rPr>
        <w:t>Fornecer informações verdadeiras e atualizadas sobre sua saúde e condicionamento físico;</w:t>
      </w:r>
    </w:p>
    <w:p>
      <w:pPr>
        <w:pStyle w:val="ListBullet"/>
      </w:pPr>
      <w:r>
        <w:rPr>
          <w:sz w:val="20"/>
        </w:rPr>
        <w:t>Comunicar ao CONTRATADO qualquer alteração em seu estado de saúde que possa impactar o treinamento;</w:t>
      </w:r>
    </w:p>
    <w:p>
      <w:pPr>
        <w:pStyle w:val="ListBullet"/>
      </w:pPr>
      <w:r>
        <w:rPr>
          <w:sz w:val="20"/>
        </w:rPr>
        <w:t>Utilizar os equipamentos e espaços indicados de forma adequada e segura;</w:t>
      </w:r>
    </w:p>
    <w:p>
      <w:pPr>
        <w:pStyle w:val="ListBullet"/>
      </w:pPr>
      <w:r>
        <w:rPr>
          <w:sz w:val="20"/>
        </w:rPr>
        <w:t>Efetuar os pagamentos nas datas acordadas.</w:t>
      </w:r>
    </w:p>
    <w:p/>
    <w:p>
      <w:pPr>
        <w:jc w:val="left"/>
      </w:pPr>
      <w:r>
        <w:rPr>
          <w:b/>
          <w:sz w:val="22"/>
        </w:rPr>
        <w:t>CLÁUSULA 7ª – DA RESCISÃO CONTRATUAL</w:t>
      </w:r>
    </w:p>
    <w:p>
      <w:pPr>
        <w:jc w:val="both"/>
      </w:pPr>
      <w:r>
        <w:rPr>
          <w:b w:val="0"/>
          <w:sz w:val="20"/>
        </w:rPr>
        <w:t>O presente contrato poderá ser rescindido por qualquer das partes, mediante aviso prévio de 30 (trinta) dias, sem ônus para ambas as partes, salvo pagamentos já vencidos e não quitados.</w:t>
      </w:r>
    </w:p>
    <w:p>
      <w:pPr>
        <w:jc w:val="both"/>
      </w:pPr>
      <w:r>
        <w:rPr>
          <w:b w:val="0"/>
          <w:sz w:val="20"/>
        </w:rPr>
        <w:t>Em caso de descumprimento de quaisquer cláusulas aqui previstas, a parte prejudicada poderá rescindir o contrato imediatamente, sem prejuízo das medidas legais cabíveis.</w:t>
      </w:r>
    </w:p>
    <w:p/>
    <w:p>
      <w:pPr>
        <w:jc w:val="left"/>
      </w:pPr>
      <w:r>
        <w:rPr>
          <w:b/>
          <w:sz w:val="22"/>
        </w:rPr>
        <w:t>CLÁUSULA 8ª – DA RESPONSABILIDADE</w:t>
      </w:r>
    </w:p>
    <w:p>
      <w:pPr>
        <w:jc w:val="both"/>
      </w:pPr>
      <w:r>
        <w:rPr>
          <w:b w:val="0"/>
          <w:sz w:val="20"/>
        </w:rPr>
        <w:t>O CONTRATADO não se responsabiliza por eventuais lesões ou agravamento de condições preexistentes do CONTRATANTE, sendo imprescindível a apresentação de atestado médico e o cumprimento das orientações passadas.</w:t>
      </w:r>
    </w:p>
    <w:p>
      <w:pPr>
        <w:jc w:val="both"/>
      </w:pPr>
      <w:r>
        <w:rPr>
          <w:b w:val="0"/>
          <w:sz w:val="20"/>
        </w:rPr>
        <w:t>O CONTRATANTE declara estar ciente dos riscos inerentes à prática de atividades físicas e assume total responsabilidade por sua participação nas sessões de treinamento.</w:t>
      </w:r>
    </w:p>
    <w:p/>
    <w:p>
      <w:pPr>
        <w:jc w:val="left"/>
      </w:pPr>
      <w:r>
        <w:rPr>
          <w:b/>
          <w:sz w:val="22"/>
        </w:rPr>
        <w:t>CLÁUSULA 9ª – DA CONFIDENCIALIDADE</w:t>
      </w:r>
    </w:p>
    <w:p>
      <w:pPr>
        <w:jc w:val="both"/>
      </w:pPr>
      <w:r>
        <w:rPr>
          <w:b w:val="0"/>
          <w:sz w:val="20"/>
        </w:rPr>
        <w:t>As partes comprometem-se a manter sigilo absoluto sobre todas as informações pessoais, dados e condições de saúde do CONTRATANTE, não podendo divulgá-las sem autorização expressa, salvo obrigação legal.</w:t>
      </w:r>
    </w:p>
    <w:p/>
    <w:p>
      <w:pPr>
        <w:jc w:val="left"/>
      </w:pPr>
      <w:r>
        <w:rPr>
          <w:b/>
          <w:sz w:val="22"/>
        </w:rPr>
        <w:t>CLÁUSULA 10ª – DO FORO</w:t>
      </w:r>
    </w:p>
    <w:p>
      <w:pPr>
        <w:jc w:val="both"/>
      </w:pPr>
      <w:r>
        <w:rPr>
          <w:b w:val="0"/>
          <w:sz w:val="20"/>
        </w:rPr>
        <w:t>Para dirimir quaisquer controvérsias oriundas do presente contrato, fica eleito o foro da comarca de ________________, com renúncia expressa a qualquer outro, por mais privilegiado que seja.</w:t>
      </w:r>
    </w:p>
    <w:p/>
    <w:p/>
    <w:p>
      <w:pPr>
        <w:jc w:val="both"/>
      </w:pPr>
      <w:r>
        <w:rPr>
          <w:b w:val="0"/>
          <w:sz w:val="20"/>
        </w:rPr>
        <w:t>E por estarem assim justos e contratados, assinam o presente instrumento em duas vias de igual teor e forma, na presença de duas testemunhas.</w:t>
      </w:r>
    </w:p>
    <w:p/>
    <w:p/>
    <w:p/>
    <w:p/>
    <w:p>
      <w:pPr>
        <w:jc w:val="left"/>
      </w:pPr>
      <w:r>
        <w:t>______________________________</w:t>
        <w:br/>
        <w:t>CONTRATANTE</w:t>
        <w:br/>
        <w:t>Nome: ____________________________________</w:t>
        <w:br/>
        <w:t>CPF: _________________</w:t>
      </w:r>
    </w:p>
    <w:p>
      <w:pPr>
        <w:jc w:val="right"/>
      </w:pPr>
      <w:r>
        <w:t>______________________________</w:t>
        <w:br/>
        <w:t>CONTRATADO</w:t>
        <w:br/>
        <w:t>Nome: ____________________________________</w:t>
        <w:br/>
        <w:t>CPF: _________________</w:t>
      </w:r>
    </w:p>
    <w:p/>
    <w:p/>
    <w:p/>
    <w:p>
      <w:pPr>
        <w:jc w:val="left"/>
      </w:pPr>
      <w:r>
        <w:t>Testemunhas:</w:t>
      </w:r>
    </w:p>
    <w:p/>
    <w:p>
      <w:pPr>
        <w:jc w:val="left"/>
      </w:pPr>
      <w:r>
        <w:t>1) _____________________________  CPF: __________________________</w:t>
      </w:r>
    </w:p>
    <w:p>
      <w:pPr>
        <w:jc w:val="left"/>
      </w:pPr>
      <w:r>
        <w:t>2) _____________________________  CPF: __________________________</w:t>
      </w:r>
    </w:p>
    <w:p>
      <w:r>
        <w:br w:type="page"/>
      </w:r>
    </w:p>
    <w:p>
      <w:pPr>
        <w:jc w:val="center"/>
      </w:pPr>
      <w:r>
        <w:rPr>
          <w:color w:val="555555"/>
          <w:sz w:val="24"/>
        </w:rPr>
        <w:t>Fonte original deste documento:</w:t>
      </w:r>
    </w:p>
    <w:p>
      <w:pPr>
        <w:jc w:val="center"/>
      </w:pPr>
      <w:hyperlink r:id="rId9">
        <w:r>
          <w:rPr>
            <w:color w:val="0000FF"/>
            <w:u w:val="single"/>
          </w:rPr>
          <w:t>https://adv-documentos.com/contrato-personal-trainer/</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contrato-personal-trainer/"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