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TRABALHO INTERMITENTE</w:t>
      </w:r>
    </w:p>
    <w:p/>
    <w:p/>
    <w:p>
      <w:r>
        <w:rPr>
          <w:b w:val="0"/>
          <w:sz w:val="20"/>
        </w:rPr>
        <w:t>Pelo presente instrumento particular de contrato de trabalho intermitente,</w:t>
      </w:r>
    </w:p>
    <w:p>
      <w:r>
        <w:rPr>
          <w:b w:val="0"/>
          <w:sz w:val="20"/>
        </w:rPr>
        <w:t>de um lado, como EMPREGADOR(a): ______________________________________________________,</w:t>
      </w:r>
    </w:p>
    <w:p>
      <w:r>
        <w:rPr>
          <w:b w:val="0"/>
          <w:sz w:val="20"/>
        </w:rPr>
        <w:t>com sede/endereço: ________________________________________________________________,</w:t>
      </w:r>
    </w:p>
    <w:p>
      <w:r>
        <w:rPr>
          <w:b w:val="0"/>
          <w:sz w:val="20"/>
        </w:rPr>
        <w:t>CNPJ nº: __________________________________________________________________________,</w:t>
      </w:r>
    </w:p>
    <w:p>
      <w:r>
        <w:rPr>
          <w:b w:val="0"/>
          <w:sz w:val="20"/>
        </w:rPr>
        <w:t>representado(a) neste ato por: ______________________________________________________,</w:t>
      </w:r>
    </w:p>
    <w:p/>
    <w:p>
      <w:r>
        <w:rPr>
          <w:b w:val="0"/>
          <w:sz w:val="20"/>
        </w:rPr>
        <w:t>e, de outro lado, como EMPREGADO(a): ___________________________________________________,</w:t>
      </w:r>
    </w:p>
    <w:p>
      <w:r>
        <w:rPr>
          <w:b w:val="0"/>
          <w:sz w:val="20"/>
        </w:rPr>
        <w:t>nacionalidade: ____________________________________________________________________,</w:t>
      </w:r>
    </w:p>
    <w:p>
      <w:r>
        <w:rPr>
          <w:b w:val="0"/>
          <w:sz w:val="20"/>
        </w:rPr>
        <w:t>estado civil: ______________________________________________________________________,</w:t>
      </w:r>
    </w:p>
    <w:p>
      <w:r>
        <w:rPr>
          <w:b w:val="0"/>
          <w:sz w:val="20"/>
        </w:rPr>
        <w:t>profissão: _________________________________________________________________________,</w:t>
      </w:r>
    </w:p>
    <w:p>
      <w:r>
        <w:rPr>
          <w:b w:val="0"/>
          <w:sz w:val="20"/>
        </w:rPr>
        <w:t>portador(a) da Carteira de Trabalho nº: ________________, série: ______,</w:t>
      </w:r>
    </w:p>
    <w:p>
      <w:r>
        <w:rPr>
          <w:b w:val="0"/>
          <w:sz w:val="20"/>
        </w:rPr>
        <w:t>CPF nº: ___________________________________________________________________________,</w:t>
      </w:r>
    </w:p>
    <w:p>
      <w:r>
        <w:rPr>
          <w:b w:val="0"/>
          <w:sz w:val="20"/>
        </w:rPr>
        <w:t>residente e domiciliado(a) à: _________________________________________________________,</w:t>
      </w:r>
    </w:p>
    <w:p/>
    <w:p>
      <w:r>
        <w:rPr>
          <w:b w:val="0"/>
          <w:sz w:val="20"/>
        </w:rPr>
        <w:t>têm entre si justo e contratado o presente contrato de trabalho intermitente, que se regerá pelas cláusulas e condições seguintes,</w:t>
      </w:r>
    </w:p>
    <w:p>
      <w:r>
        <w:rPr>
          <w:b w:val="0"/>
          <w:sz w:val="20"/>
        </w:rPr>
        <w:t>bem como pelas disposições legais aplicáveis, em especial a Lei nº 13.467/2017 (Reforma Trabalhista).</w:t>
      </w:r>
    </w:p>
    <w:p/>
    <w:p>
      <w:r>
        <w:rPr>
          <w:b/>
          <w:sz w:val="22"/>
        </w:rPr>
        <w:t>CLÁUSULA 1ª – DO OBJETO DO CONTRATO</w:t>
      </w:r>
    </w:p>
    <w:p>
      <w:r>
        <w:rPr>
          <w:b w:val="0"/>
          <w:sz w:val="20"/>
        </w:rPr>
        <w:t>O presente contrato tem por objeto a prestação de serviços pelo(a) EMPREGADO(a) ao(à) EMPREGADOR(a),</w:t>
      </w:r>
    </w:p>
    <w:p>
      <w:r>
        <w:rPr>
          <w:b w:val="0"/>
          <w:sz w:val="20"/>
        </w:rPr>
        <w:t>com alternância de períodos de prestação de serviços e de inatividade, conforme convocação para prestação de serviços.</w:t>
      </w:r>
    </w:p>
    <w:p/>
    <w:p>
      <w:r>
        <w:rPr>
          <w:b/>
          <w:sz w:val="22"/>
        </w:rPr>
        <w:t>CLÁUSULA 2ª – DA CONVOCAÇÃO E ACEITAÇÃO DOS SERVIÇOS</w:t>
      </w:r>
    </w:p>
    <w:p>
      <w:r>
        <w:rPr>
          <w:b w:val="0"/>
          <w:sz w:val="20"/>
        </w:rPr>
        <w:t>O EMPREGADOR(a) convocará o(a) EMPREGADO(a) para prestação de serviços com antecedência mínima de 3 (três) dias corridos,</w:t>
      </w:r>
    </w:p>
    <w:p>
      <w:r>
        <w:rPr>
          <w:b w:val="0"/>
          <w:sz w:val="20"/>
        </w:rPr>
        <w:t>por meio de comunicação escrita, eletrônica ou por outro meio idôneo, especificando local, data e hora para o início da prestação.</w:t>
      </w:r>
    </w:p>
    <w:p>
      <w:r>
        <w:rPr>
          <w:b w:val="0"/>
          <w:sz w:val="20"/>
        </w:rPr>
        <w:t>O(a) EMPREGADO(a) deverá manifestar sua aceitação da convocação no prazo máximo de 1 (um) dia útil.</w:t>
      </w:r>
    </w:p>
    <w:p>
      <w:r>
        <w:rPr>
          <w:b w:val="0"/>
          <w:sz w:val="20"/>
        </w:rPr>
        <w:t>A não aceitação no prazo mencionado não configura falta ou descumprimento contratual.</w:t>
      </w:r>
    </w:p>
    <w:p/>
    <w:p>
      <w:r>
        <w:rPr>
          <w:b/>
          <w:sz w:val="22"/>
        </w:rPr>
        <w:t>CLÁUSULA 3ª – DA PRESTAÇÃO DOS SERVIÇOS</w:t>
      </w:r>
    </w:p>
    <w:p>
      <w:r>
        <w:rPr>
          <w:b w:val="0"/>
          <w:sz w:val="20"/>
        </w:rPr>
        <w:t>Os serviços serão prestados conforme as necessidades do EMPREGADOR(a) e aceitação do(a) EMPREGADO(a),</w:t>
      </w:r>
    </w:p>
    <w:p>
      <w:r>
        <w:rPr>
          <w:b w:val="0"/>
          <w:sz w:val="20"/>
        </w:rPr>
        <w:t>podendo ser em dias, horários e locais distintos, respeitadas as condições previstas neste contrato e na legislação vigente.</w:t>
      </w:r>
    </w:p>
    <w:p/>
    <w:p>
      <w:r>
        <w:rPr>
          <w:b/>
          <w:sz w:val="22"/>
        </w:rPr>
        <w:t>CLÁUSULA 4ª – DA REMUNERAÇÃO</w:t>
      </w:r>
    </w:p>
    <w:p>
      <w:r>
        <w:rPr>
          <w:b w:val="0"/>
          <w:sz w:val="20"/>
        </w:rPr>
        <w:t>Pelo serviço prestado, o(a) EMPREGADO(a) receberá o valor de R$ __________________________ (valor por hora ou por dia),</w:t>
      </w:r>
    </w:p>
    <w:p>
      <w:r>
        <w:rPr>
          <w:b w:val="0"/>
          <w:sz w:val="20"/>
        </w:rPr>
        <w:t>proporcional às horas efetivamente trabalhadas, acrescido dos adicionais legais e convencionais aplicáveis, se houver.</w:t>
      </w:r>
    </w:p>
    <w:p>
      <w:r>
        <w:rPr>
          <w:b w:val="0"/>
          <w:sz w:val="20"/>
        </w:rPr>
        <w:t>O pagamento será efetuado até o 5º (quinto) dia útil do mês subsequente ao da prestação dos serviços, mediante recibo.</w:t>
      </w:r>
    </w:p>
    <w:p/>
    <w:p>
      <w:r>
        <w:rPr>
          <w:b/>
          <w:sz w:val="22"/>
        </w:rPr>
        <w:t>CLÁUSULA 5ª – DOS DIREITOS E OBRIGAÇÕES DO EMPREGADO</w:t>
      </w:r>
    </w:p>
    <w:p>
      <w:r>
        <w:rPr>
          <w:b w:val="0"/>
          <w:sz w:val="20"/>
        </w:rPr>
        <w:t>São direitos do(a) EMPREGADO(a):</w:t>
      </w:r>
    </w:p>
    <w:p>
      <w:r>
        <w:rPr>
          <w:b w:val="0"/>
          <w:sz w:val="20"/>
        </w:rPr>
        <w:t>a) Receber remuneração proporcional às horas trabalhadas;</w:t>
      </w:r>
    </w:p>
    <w:p>
      <w:r>
        <w:rPr>
          <w:b w:val="0"/>
          <w:sz w:val="20"/>
        </w:rPr>
        <w:t>b) Ter acesso às condições de saúde, higiene e segurança no trabalho;</w:t>
      </w:r>
    </w:p>
    <w:p>
      <w:r>
        <w:rPr>
          <w:b w:val="0"/>
          <w:sz w:val="20"/>
        </w:rPr>
        <w:t>c) Receber férias proporcionais, 13º salário proporcional, repouso semanal remunerado,</w:t>
      </w:r>
    </w:p>
    <w:p>
      <w:r>
        <w:rPr>
          <w:b w:val="0"/>
          <w:sz w:val="20"/>
        </w:rPr>
        <w:t xml:space="preserve">   FGTS com recolhimento mensal e demais direitos previstos na legislação.</w:t>
      </w:r>
    </w:p>
    <w:p>
      <w:r>
        <w:rPr>
          <w:b w:val="0"/>
          <w:sz w:val="20"/>
        </w:rPr>
        <w:t>São obrigações do(a) EMPREGADO(a):</w:t>
      </w:r>
    </w:p>
    <w:p>
      <w:r>
        <w:rPr>
          <w:b w:val="0"/>
          <w:sz w:val="20"/>
        </w:rPr>
        <w:t>a) Comparecer aos locais e horários designados, quando convocado(a) e aceitar a prestação dos serviços;</w:t>
      </w:r>
    </w:p>
    <w:p>
      <w:r>
        <w:rPr>
          <w:b w:val="0"/>
          <w:sz w:val="20"/>
        </w:rPr>
        <w:t>b) Cumprir as normas internas do EMPREGADOR(a);</w:t>
      </w:r>
    </w:p>
    <w:p>
      <w:r>
        <w:rPr>
          <w:b w:val="0"/>
          <w:sz w:val="20"/>
        </w:rPr>
        <w:t>c) Zelar pelo patrimônio e equipamentos disponibilizados.</w:t>
      </w:r>
    </w:p>
    <w:p/>
    <w:p>
      <w:r>
        <w:rPr>
          <w:b/>
          <w:sz w:val="22"/>
        </w:rPr>
        <w:t>CLÁUSULA 6ª – DOS DIREITOS E OBRIGAÇÕES DO EMPREGADOR</w:t>
      </w:r>
    </w:p>
    <w:p>
      <w:r>
        <w:rPr>
          <w:b w:val="0"/>
          <w:sz w:val="20"/>
        </w:rPr>
        <w:t>São direitos do EMPREGADOR(a):</w:t>
      </w:r>
    </w:p>
    <w:p>
      <w:r>
        <w:rPr>
          <w:b w:val="0"/>
          <w:sz w:val="20"/>
        </w:rPr>
        <w:t>a) Convocar o(a) EMPREGADO(a) para prestação de serviços conforme necessidade, respeitando prazos e condições;</w:t>
      </w:r>
    </w:p>
    <w:p>
      <w:r>
        <w:rPr>
          <w:b w:val="0"/>
          <w:sz w:val="20"/>
        </w:rPr>
        <w:t>b) Exigir o cumprimento das obrigações contratuais e legais;</w:t>
      </w:r>
    </w:p>
    <w:p>
      <w:r>
        <w:rPr>
          <w:b w:val="0"/>
          <w:sz w:val="20"/>
        </w:rPr>
        <w:t>c) Fornecer condições adequadas para a prestação dos serviços.</w:t>
      </w:r>
    </w:p>
    <w:p>
      <w:r>
        <w:rPr>
          <w:b w:val="0"/>
          <w:sz w:val="20"/>
        </w:rPr>
        <w:t>São obrigações do EMPREGADOR(a):</w:t>
      </w:r>
    </w:p>
    <w:p>
      <w:r>
        <w:rPr>
          <w:b w:val="0"/>
          <w:sz w:val="20"/>
        </w:rPr>
        <w:t>a) Pagar pontualmente a remuneração devida;</w:t>
      </w:r>
    </w:p>
    <w:p>
      <w:r>
        <w:rPr>
          <w:b w:val="0"/>
          <w:sz w:val="20"/>
        </w:rPr>
        <w:t>b) Recolher os encargos sociais e fiscais previstos em lei;</w:t>
      </w:r>
    </w:p>
    <w:p>
      <w:r>
        <w:rPr>
          <w:b w:val="0"/>
          <w:sz w:val="20"/>
        </w:rPr>
        <w:t>c) Garantir ambiente seguro e saudável.</w:t>
      </w:r>
    </w:p>
    <w:p/>
    <w:p>
      <w:r>
        <w:rPr>
          <w:b/>
          <w:sz w:val="22"/>
        </w:rPr>
        <w:t>CLÁUSULA 7ª – DA INATIVIDADE</w:t>
      </w:r>
    </w:p>
    <w:p>
      <w:r>
        <w:rPr>
          <w:b w:val="0"/>
          <w:sz w:val="20"/>
        </w:rPr>
        <w:t>Durante os períodos de inatividade, o(a) EMPREGADO(a) não estará à disposição do EMPREGADOR(a),</w:t>
      </w:r>
    </w:p>
    <w:p>
      <w:r>
        <w:rPr>
          <w:b w:val="0"/>
          <w:sz w:val="20"/>
        </w:rPr>
        <w:t>não sendo devido qualquer pagamento, salvo os previstos em lei para o período.</w:t>
      </w:r>
    </w:p>
    <w:p/>
    <w:p>
      <w:r>
        <w:rPr>
          <w:b/>
          <w:sz w:val="22"/>
        </w:rPr>
        <w:t>CLÁUSULA 8ª – DO REGISTRO E DOCUMENTAÇÃO</w:t>
      </w:r>
    </w:p>
    <w:p>
      <w:r>
        <w:rPr>
          <w:b w:val="0"/>
          <w:sz w:val="20"/>
        </w:rPr>
        <w:t>O presente contrato será anotado na Carteira de Trabalho e Previdência Social (CTPS) do(a) EMPREGADO(a),</w:t>
      </w:r>
    </w:p>
    <w:p>
      <w:r>
        <w:rPr>
          <w:b w:val="0"/>
          <w:sz w:val="20"/>
        </w:rPr>
        <w:t>com indicação de que se trata de contrato de trabalho intermitente, conforme art. 452-A da CLT.</w:t>
      </w:r>
    </w:p>
    <w:p/>
    <w:p>
      <w:r>
        <w:rPr>
          <w:b/>
          <w:sz w:val="22"/>
        </w:rPr>
        <w:t>CLÁUSULA 9ª – DA RESCISÃO</w:t>
      </w:r>
    </w:p>
    <w:p>
      <w:r>
        <w:rPr>
          <w:b w:val="0"/>
          <w:sz w:val="20"/>
        </w:rPr>
        <w:t>O presente contrato poderá ser rescindido por qualquer das partes, a qualquer tempo, mediante comunicação prévia, sem ônus,</w:t>
      </w:r>
    </w:p>
    <w:p>
      <w:r>
        <w:rPr>
          <w:b w:val="0"/>
          <w:sz w:val="20"/>
        </w:rPr>
        <w:t>respeitados os direitos trabalhistas proporcionais ao período trabalhado.</w:t>
      </w:r>
    </w:p>
    <w:p/>
    <w:p>
      <w:r>
        <w:rPr>
          <w:b/>
          <w:sz w:val="22"/>
        </w:rPr>
        <w:t>CLÁUSULA 10ª – DAS DISPOSIÇÕES GERAIS</w:t>
      </w:r>
    </w:p>
    <w:p>
      <w:r>
        <w:rPr>
          <w:b w:val="0"/>
          <w:sz w:val="20"/>
        </w:rPr>
        <w:t>Ficam assegurados ao(à) EMPREGADO(a) os direitos previstos na Constituição Federal, na CLT e nas demais legislações aplicáveis.</w:t>
      </w:r>
    </w:p>
    <w:p>
      <w:r>
        <w:rPr>
          <w:b w:val="0"/>
          <w:sz w:val="20"/>
        </w:rPr>
        <w:t>Este contrato representa a vontade das partes, que o assinam em 2 (duas) vias de igual teor e forma, para todos os fins legais.</w:t>
      </w:r>
    </w:p>
    <w:p/>
    <w:p>
      <w:r>
        <w:rPr>
          <w:b w:val="0"/>
          <w:sz w:val="20"/>
        </w:rPr>
        <w:t>Local: ____________________________________</w:t>
      </w:r>
    </w:p>
    <w:p/>
    <w:p>
      <w:r>
        <w:rPr>
          <w:b w:val="0"/>
          <w:sz w:val="20"/>
        </w:rPr>
        <w:t>EMPREGADOR(a): _____________________________________________</w:t>
      </w:r>
    </w:p>
    <w:p/>
    <w:p>
      <w:r>
        <w:rPr>
          <w:b w:val="0"/>
          <w:sz w:val="20"/>
        </w:rPr>
        <w:t>EMPREGADO(a): ______________________________________________</w:t>
      </w:r>
    </w:p>
    <w:p/>
    <w:p>
      <w:r>
        <w:rPr>
          <w:b w:val="0"/>
          <w:sz w:val="20"/>
        </w:rPr>
        <w:t>Testemunhas:</w:t>
      </w:r>
    </w:p>
    <w:p>
      <w:r>
        <w:rPr>
          <w:b w:val="0"/>
          <w:sz w:val="20"/>
        </w:rPr>
        <w:t>1) Nome: ____________________________ CPF: ____________________________</w:t>
      </w:r>
    </w:p>
    <w:p>
      <w:r>
        <w:rPr>
          <w:b w:val="0"/>
          <w:sz w:val="20"/>
        </w:rPr>
        <w:t>2) Nome: ____________________________ CPF: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https://adv-documentos.com/contrato-intermitente/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contrato-intermitente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