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TERCEIRIZAÇÃO DE SERVIÇOS</w:t>
      </w:r>
    </w:p>
    <w:p/>
    <w:p/>
    <w:p>
      <w:r>
        <w:rPr>
          <w:b w:val="0"/>
          <w:sz w:val="20"/>
        </w:rPr>
        <w:t xml:space="preserve">Pelo presente instrumento particular, de um lado, </w:t>
      </w:r>
    </w:p>
    <w:p>
      <w:r>
        <w:rPr>
          <w:b/>
          <w:sz w:val="20"/>
        </w:rPr>
        <w:t>EMPRESA CONTRATANTE: ____________________________________________________</w:t>
      </w:r>
    </w:p>
    <w:p>
      <w:r>
        <w:rPr>
          <w:b w:val="0"/>
          <w:sz w:val="20"/>
        </w:rPr>
        <w:t>CNPJ: ______________________________________________</w:t>
      </w:r>
    </w:p>
    <w:p>
      <w:r>
        <w:rPr>
          <w:b w:val="0"/>
          <w:sz w:val="20"/>
        </w:rPr>
        <w:t>Endereço: __________________________________________</w:t>
      </w:r>
    </w:p>
    <w:p>
      <w:r>
        <w:rPr>
          <w:b w:val="0"/>
          <w:sz w:val="20"/>
        </w:rPr>
        <w:t>Representada por: 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E, de outro lado,</w:t>
      </w:r>
    </w:p>
    <w:p>
      <w:r>
        <w:rPr>
          <w:b/>
          <w:sz w:val="20"/>
        </w:rPr>
        <w:t>EMPRESA CONTRATADA: _________________________________________________</w:t>
      </w:r>
    </w:p>
    <w:p>
      <w:r>
        <w:rPr>
          <w:b w:val="0"/>
          <w:sz w:val="20"/>
        </w:rPr>
        <w:t>CNPJ: ______________________________________________</w:t>
      </w:r>
    </w:p>
    <w:p>
      <w:r>
        <w:rPr>
          <w:b w:val="0"/>
          <w:sz w:val="20"/>
        </w:rPr>
        <w:t>Endereço: __________________________________________</w:t>
      </w:r>
    </w:p>
    <w:p>
      <w:r>
        <w:rPr>
          <w:b w:val="0"/>
          <w:sz w:val="20"/>
        </w:rPr>
        <w:t>Representada por: ____________________________________</w:t>
      </w:r>
    </w:p>
    <w:p/>
    <w:p/>
    <w:p>
      <w:r>
        <w:rPr>
          <w:b w:val="0"/>
          <w:sz w:val="20"/>
        </w:rPr>
        <w:t>Têm entre si justo e contratado o que segue, conforme as cláusulas e condições abaixo:</w:t>
      </w:r>
    </w:p>
    <w:p/>
    <w:p/>
    <w:p>
      <w:r>
        <w:rPr>
          <w:b/>
          <w:sz w:val="22"/>
        </w:rPr>
        <w:t>CLÁUSULA 1 – DO OBJETO</w:t>
      </w:r>
    </w:p>
    <w:p>
      <w:r>
        <w:rPr>
          <w:b w:val="0"/>
          <w:sz w:val="20"/>
        </w:rPr>
        <w:t>1.1. O presente contrato tem por objeto a prestação, pela CONTRATADA, dos serviços de terceirização de mão de obra, conforme especificações e condições estabelecidas neste instrumento e seus anexos.</w:t>
      </w:r>
    </w:p>
    <w:p/>
    <w:p>
      <w:r>
        <w:rPr>
          <w:b/>
          <w:sz w:val="22"/>
        </w:rPr>
        <w:t>CLÁUSULA 2 – DAS OBRIGAÇÕES DA CONTRATADA</w:t>
      </w:r>
    </w:p>
    <w:p>
      <w:r>
        <w:rPr>
          <w:b w:val="0"/>
          <w:sz w:val="20"/>
        </w:rPr>
        <w:t>2.1. Executar os serviços com pessoal qualificado e devidamente treinado, observando as normas técnicas, de segurança e legislação vigente.</w:t>
      </w:r>
    </w:p>
    <w:p>
      <w:r>
        <w:rPr>
          <w:b w:val="0"/>
          <w:sz w:val="20"/>
        </w:rPr>
        <w:t>2.2. Responder por todas as obrigações trabalhistas, previdenciárias, fiscais e comerciais relativas aos seus empregados, isentando a CONTRATANTE de qualquer responsabilidade solidária ou subsidiária.</w:t>
      </w:r>
    </w:p>
    <w:p>
      <w:r>
        <w:rPr>
          <w:b w:val="0"/>
          <w:sz w:val="20"/>
        </w:rPr>
        <w:t>2.3. Fornecer toda a mão de obra necessária, inclusive equipamentos de proteção individual (EPIs), conforme legislação aplicável.</w:t>
      </w:r>
    </w:p>
    <w:p>
      <w:r>
        <w:rPr>
          <w:b w:val="0"/>
          <w:sz w:val="20"/>
        </w:rPr>
        <w:t>2.4. Respeitar normas internas da CONTRATANTE, desde que não contrariem as disposições deste contrato ou a legislação vigente.</w:t>
      </w:r>
    </w:p>
    <w:p/>
    <w:p>
      <w:r>
        <w:rPr>
          <w:b/>
          <w:sz w:val="22"/>
        </w:rPr>
        <w:t>CLÁUSULA 3 – DAS OBRIGAÇÕES DA CONTRATANTE</w:t>
      </w:r>
    </w:p>
    <w:p>
      <w:r>
        <w:rPr>
          <w:b w:val="0"/>
          <w:sz w:val="20"/>
        </w:rPr>
        <w:t>3.1. Disponibilizar as condições necessárias para a execução dos serviços, incluindo acesso, equipamentos e informações pertinentes.</w:t>
      </w:r>
    </w:p>
    <w:p>
      <w:r>
        <w:rPr>
          <w:b w:val="0"/>
          <w:sz w:val="20"/>
        </w:rPr>
        <w:t>3.2. Efetuar os pagamentos na forma, prazos e valores estipulados neste contrato.</w:t>
      </w:r>
    </w:p>
    <w:p>
      <w:r>
        <w:rPr>
          <w:b w:val="0"/>
          <w:sz w:val="20"/>
        </w:rPr>
        <w:t>3.3. Comunicar à CONTRATADA qualquer irregularidade na prestação dos serviços.</w:t>
      </w:r>
    </w:p>
    <w:p/>
    <w:p>
      <w:r>
        <w:rPr>
          <w:b/>
          <w:sz w:val="22"/>
        </w:rPr>
        <w:t>CLÁUSULA 4 – DO PRAZO</w:t>
      </w:r>
    </w:p>
    <w:p>
      <w:r>
        <w:rPr>
          <w:b w:val="0"/>
          <w:sz w:val="20"/>
        </w:rPr>
        <w:t>4.1. O presente contrato terá duração de ____ (____) meses, iniciando-se em ____ e terminando em ____.</w:t>
      </w:r>
    </w:p>
    <w:p>
      <w:r>
        <w:rPr>
          <w:b w:val="0"/>
          <w:sz w:val="20"/>
        </w:rPr>
        <w:t>4.2. O contrato poderá ser renovado mediante acordo entre as partes, por escrito.</w:t>
      </w:r>
    </w:p>
    <w:p>
      <w:r>
        <w:rPr>
          <w:b w:val="0"/>
          <w:sz w:val="20"/>
        </w:rPr>
        <w:t>4.3. Qualquer das partes poderá rescindir o contrato mediante aviso prévio por escrito de 30 (trinta) dias.</w:t>
      </w:r>
    </w:p>
    <w:p/>
    <w:p>
      <w:r>
        <w:rPr>
          <w:b/>
          <w:sz w:val="22"/>
        </w:rPr>
        <w:t>CLÁUSULA 5 – DO VALOR E FORMA DE PAGAMENTO</w:t>
      </w:r>
    </w:p>
    <w:p>
      <w:r>
        <w:rPr>
          <w:b w:val="0"/>
          <w:sz w:val="20"/>
        </w:rPr>
        <w:t>5.1. Pelo serviço prestado, a CONTRATANTE pagará à CONTRATADA o valor mensal de R$ ________________ (__________________), conforme especificado na proposta anexa.</w:t>
      </w:r>
    </w:p>
    <w:p>
      <w:r>
        <w:rPr>
          <w:b w:val="0"/>
          <w:sz w:val="20"/>
        </w:rPr>
        <w:t>5.2. O pagamento será efetuado até o ____ dia útil do mês subsequente à prestação dos serviços, mediante apresentação de nota fiscal.</w:t>
      </w:r>
    </w:p>
    <w:p>
      <w:r>
        <w:rPr>
          <w:b w:val="0"/>
          <w:sz w:val="20"/>
        </w:rPr>
        <w:t>5.3. Os valores ora pactuados incluem todos os encargos trabalhistas, previdenciários, fiscais e demais obrigações da CONTRATADA.</w:t>
      </w:r>
    </w:p>
    <w:p/>
    <w:p>
      <w:r>
        <w:rPr>
          <w:b/>
          <w:sz w:val="22"/>
        </w:rPr>
        <w:t>CLÁUSULA 6 – DA RESPONSABILIDADE</w:t>
      </w:r>
    </w:p>
    <w:p>
      <w:r>
        <w:rPr>
          <w:b w:val="0"/>
          <w:sz w:val="20"/>
        </w:rPr>
        <w:t>6.1. A CONTRATADA assume integral responsabilidade por quaisquer reclamações trabalhistas, previdenciárias, fiscais ou cíveis decorrentes da execução dos serviços.</w:t>
      </w:r>
    </w:p>
    <w:p>
      <w:r>
        <w:rPr>
          <w:b w:val="0"/>
          <w:sz w:val="20"/>
        </w:rPr>
        <w:t>6.2. A CONTRATANTE não terá qualquer vínculo empregatício com os empregados da CONTRATADA.</w:t>
      </w:r>
    </w:p>
    <w:p>
      <w:r>
        <w:rPr>
          <w:b w:val="0"/>
          <w:sz w:val="20"/>
        </w:rPr>
        <w:t>6.3. A CONTRATADA deverá manter em dia todas as obrigações legais e apresentar comprovantes sempre que solicitado pela CONTRATANTE.</w:t>
      </w:r>
    </w:p>
    <w:p/>
    <w:p>
      <w:r>
        <w:rPr>
          <w:b/>
          <w:sz w:val="22"/>
        </w:rPr>
        <w:t>CLÁUSULA 7 – DA CONFIDENCIALIDADE</w:t>
      </w:r>
    </w:p>
    <w:p>
      <w:r>
        <w:rPr>
          <w:b w:val="0"/>
          <w:sz w:val="20"/>
        </w:rPr>
        <w:t>7.1. As partes obrigam-se a manter sigilo absoluto sobre informações confidenciais a que tiverem acesso em função deste contrato.</w:t>
      </w:r>
    </w:p>
    <w:p>
      <w:r>
        <w:rPr>
          <w:b w:val="0"/>
          <w:sz w:val="20"/>
        </w:rPr>
        <w:t>7.2. Essa obrigação permanecerá válida mesmo após o término deste contrato.</w:t>
      </w:r>
    </w:p>
    <w:p/>
    <w:p>
      <w:r>
        <w:rPr>
          <w:b/>
          <w:sz w:val="22"/>
        </w:rPr>
        <w:t>CLÁUSULA 8 – DAS PENALIDADES</w:t>
      </w:r>
    </w:p>
    <w:p>
      <w:r>
        <w:rPr>
          <w:b w:val="0"/>
          <w:sz w:val="20"/>
        </w:rPr>
        <w:t>8.1. O descumprimento de quaisquer cláusulas do presente contrato sujeitará a parte infratora ao pagamento de multa de 10% (dez por cento) sobre o valor mensal contratado, sem prejuízo de indenização por perdas e danos.</w:t>
      </w:r>
    </w:p>
    <w:p>
      <w:r>
        <w:rPr>
          <w:b w:val="0"/>
          <w:sz w:val="20"/>
        </w:rPr>
        <w:t>8.2. A aplicação da multa não exime a parte infratora do cumprimento da obrigação principal.</w:t>
      </w:r>
    </w:p>
    <w:p/>
    <w:p>
      <w:r>
        <w:rPr>
          <w:b/>
          <w:sz w:val="22"/>
        </w:rPr>
        <w:t>CLÁUSULA 9 – DA RESCISÃO</w:t>
      </w:r>
    </w:p>
    <w:p>
      <w:r>
        <w:rPr>
          <w:b w:val="0"/>
          <w:sz w:val="20"/>
        </w:rPr>
        <w:t>9.1. O contrato poderá ser rescindido por qualquer das partes, mediante aviso prévio por escrito de 30 (trinta) dias.</w:t>
      </w:r>
    </w:p>
    <w:p>
      <w:r>
        <w:rPr>
          <w:b w:val="0"/>
          <w:sz w:val="20"/>
        </w:rPr>
        <w:t>9.2. A rescisão imediata poderá ocorrer em caso de grave descumprimento contratual, garantidos o contraditório e ampla defesa.</w:t>
      </w:r>
    </w:p>
    <w:p/>
    <w:p>
      <w:r>
        <w:rPr>
          <w:b/>
          <w:sz w:val="22"/>
        </w:rPr>
        <w:t>CLÁUSULA 10 – DAS DISPOSIÇÕES GERAIS</w:t>
      </w:r>
    </w:p>
    <w:p>
      <w:r>
        <w:rPr>
          <w:b w:val="0"/>
          <w:sz w:val="20"/>
        </w:rPr>
        <w:t>10.1. Este contrato não estabelece vínculo empregatício entre a CONTRATANTE e os empregados da CONTRATADA.</w:t>
      </w:r>
    </w:p>
    <w:p>
      <w:r>
        <w:rPr>
          <w:b w:val="0"/>
          <w:sz w:val="20"/>
        </w:rPr>
        <w:t>10.2. Quaisquer alterações neste contrato somente terão validade se feitas por escrito e assinadas por ambas as partes.</w:t>
      </w:r>
    </w:p>
    <w:p>
      <w:r>
        <w:rPr>
          <w:b w:val="0"/>
          <w:sz w:val="20"/>
        </w:rPr>
        <w:t>10.3. A tolerância de uma das partes em relação a quaisquer infrações deste contrato não implicará renúncia de direitos.</w:t>
      </w:r>
    </w:p>
    <w:p/>
    <w:p>
      <w:r>
        <w:rPr>
          <w:b/>
          <w:sz w:val="22"/>
        </w:rPr>
        <w:t>CLÁUSULA 11 – DO FORO</w:t>
      </w:r>
    </w:p>
    <w:p>
      <w:r>
        <w:rPr>
          <w:b w:val="0"/>
          <w:sz w:val="20"/>
        </w:rPr>
        <w:t>11.1. As partes elegem o foro da comarca de ____________________________, Estado de __________, para dirimir quaisquer dúvidas ou litígios oriundos deste contrato, com renúncia expressa de qualquer outro, por mais privilegiado que seja.</w:t>
      </w:r>
    </w:p>
    <w:p/>
    <w:p/>
    <w:p/>
    <w:p>
      <w:pPr>
        <w:jc w:val="center"/>
      </w:pPr>
      <w:r>
        <w:rPr>
          <w:b w:val="0"/>
          <w:sz w:val="20"/>
        </w:rPr>
        <w:t>E, por estarem assim justos e contratados, firmam o presente contrato em 2 (duas) vias de igual teor e forma, na presença de testemunhas.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CONTRATANTE</w:t>
              <w:br/>
              <w:br/>
              <w:br/>
              <w:br/>
              <w:t>_____________________________________</w:t>
              <w:br/>
              <w:t>Nome / CPF / Cargo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CONTRATADA</w:t>
              <w:br/>
              <w:br/>
              <w:br/>
              <w:br/>
              <w:t>_____________________________________</w:t>
              <w:br/>
              <w:t>Nome / CPF / Cargo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TESTEMUNHA 1</w:t>
              <w:br/>
              <w:br/>
              <w:br/>
              <w:br/>
              <w:t>_____________________________________</w:t>
              <w:br/>
              <w:t>Nome / CPF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TESTEMUNHA 2</w:t>
              <w:br/>
              <w:br/>
              <w:br/>
              <w:br/>
              <w:t>_____________________________________</w:t>
              <w:br/>
              <w:t>Nome / CPF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https://adv-documentos.com/contrato-de-terceirizacao/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rato-de-terceirizaca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