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DE PEDREIRO</w:t>
      </w:r>
    </w:p>
    <w:p/>
    <w:p/>
    <w:p>
      <w:pPr>
        <w:jc w:val="both"/>
      </w:pPr>
      <w:r>
        <w:rPr>
          <w:b w:val="0"/>
          <w:sz w:val="20"/>
        </w:rPr>
        <w:t>Pelo presente instrumento particular de Contrato de Prestação de Serviços, de um lado, como CONTRATANTE, __________________________________________, brasileiro(a), estado civil ____________, portador(a) do CPF nº _______________ e RG nº _______________, residente e domiciliado(a) na ________________________________________________, e de outro lado, como CONTRATADO, __________________________________________, brasileiro(a), estado civil ____________, portador(a) do CPF nº _______________ e RG nº _______________, residente e domiciliado(a) na ________________________________________________, têm entre si, justo e contratado o seguinte:</w:t>
      </w:r>
    </w:p>
    <w:p/>
    <w:p/>
    <w:p>
      <w:pPr>
        <w:jc w:val="left"/>
      </w:pPr>
      <w:r>
        <w:rPr>
          <w:b/>
          <w:sz w:val="22"/>
        </w:rPr>
        <w:t>CLÁUSULA PRIMEIRA – DO OBJETO</w:t>
      </w:r>
    </w:p>
    <w:p>
      <w:pPr>
        <w:jc w:val="both"/>
      </w:pPr>
      <w:r>
        <w:rPr>
          <w:b w:val="0"/>
          <w:sz w:val="20"/>
        </w:rPr>
        <w:t>O presente contrato tem por objeto a prestação de serviços de pedreiro pelo CONTRATADO ao CONTRATANTE, consistindo na execução das obras e serviços relacionados à construção, reforma, manutenção e reparos em imóvel(s), conforme especificações acordadas entre as partes.</w:t>
      </w:r>
    </w:p>
    <w:p/>
    <w:p>
      <w:pPr>
        <w:jc w:val="left"/>
      </w:pPr>
      <w:r>
        <w:rPr>
          <w:b/>
          <w:sz w:val="22"/>
        </w:rPr>
        <w:t>CLÁUSULA SEGUNDA – DAS OBRIGAÇÕES DO CONTRATADO</w:t>
      </w:r>
    </w:p>
    <w:p>
      <w:pPr>
        <w:jc w:val="both"/>
      </w:pPr>
      <w:r>
        <w:rPr>
          <w:b w:val="0"/>
          <w:sz w:val="20"/>
        </w:rPr>
        <w:t>São obrigações do CONTRATADO:</w:t>
      </w:r>
    </w:p>
    <w:p>
      <w:pPr>
        <w:jc w:val="both"/>
      </w:pPr>
      <w:r>
        <w:rPr>
          <w:b w:val="0"/>
          <w:sz w:val="20"/>
        </w:rPr>
        <w:t>a) Executar os serviços com zelo, diligência, qualidade e dentro dos prazos estabelecidos;</w:t>
      </w:r>
    </w:p>
    <w:p>
      <w:pPr>
        <w:jc w:val="both"/>
      </w:pPr>
      <w:r>
        <w:rPr>
          <w:b w:val="0"/>
          <w:sz w:val="20"/>
        </w:rPr>
        <w:t>b) Utilizar materiais adequados e de boa qualidade, quando fornecidos pelo CONTRATADO;</w:t>
      </w:r>
    </w:p>
    <w:p>
      <w:pPr>
        <w:jc w:val="both"/>
      </w:pPr>
      <w:r>
        <w:rPr>
          <w:b w:val="0"/>
          <w:sz w:val="20"/>
        </w:rPr>
        <w:t>c) Observar as normas técnicas e de segurança aplicáveis às atividades desenvolvidas;</w:t>
      </w:r>
    </w:p>
    <w:p>
      <w:pPr>
        <w:jc w:val="both"/>
      </w:pPr>
      <w:r>
        <w:rPr>
          <w:b w:val="0"/>
          <w:sz w:val="20"/>
        </w:rPr>
        <w:t>d) Responsabilizar-se pelos encargos trabalhistas, previdenciários e fiscais relativos aos seus empregados e colaboradores, não havendo vínculo empregatício com o CONTRATANTE;</w:t>
      </w:r>
    </w:p>
    <w:p>
      <w:pPr>
        <w:jc w:val="both"/>
      </w:pPr>
      <w:r>
        <w:rPr>
          <w:b w:val="0"/>
          <w:sz w:val="20"/>
        </w:rPr>
        <w:t>e) Manter o local de trabalho limpo e organizado, recolhendo os resíduos gerados pela execução dos serviços.</w:t>
      </w:r>
    </w:p>
    <w:p/>
    <w:p>
      <w:pPr>
        <w:jc w:val="left"/>
      </w:pPr>
      <w:r>
        <w:rPr>
          <w:b/>
          <w:sz w:val="22"/>
        </w:rPr>
        <w:t>CLÁUSULA TERCEIRA – DAS OBRIGAÇÕES DO CONTRATANTE</w:t>
      </w:r>
    </w:p>
    <w:p>
      <w:pPr>
        <w:jc w:val="both"/>
      </w:pPr>
      <w:r>
        <w:rPr>
          <w:b w:val="0"/>
          <w:sz w:val="20"/>
        </w:rPr>
        <w:t>São obrigações do CONTRATANTE:</w:t>
      </w:r>
    </w:p>
    <w:p>
      <w:pPr>
        <w:jc w:val="both"/>
      </w:pPr>
      <w:r>
        <w:rPr>
          <w:b w:val="0"/>
          <w:sz w:val="20"/>
        </w:rPr>
        <w:t>a) Fornecer ao CONTRATADO o acesso ao local da obra e todas as condições necessárias para a execução dos serviços;</w:t>
      </w:r>
    </w:p>
    <w:p>
      <w:pPr>
        <w:jc w:val="both"/>
      </w:pPr>
      <w:r>
        <w:rPr>
          <w:b w:val="0"/>
          <w:sz w:val="20"/>
        </w:rPr>
        <w:t>b) Pagar ao CONTRATADO o valor ajustado na forma e nos prazos estipulados neste contrato;</w:t>
      </w:r>
    </w:p>
    <w:p>
      <w:pPr>
        <w:jc w:val="both"/>
      </w:pPr>
      <w:r>
        <w:rPr>
          <w:b w:val="0"/>
          <w:sz w:val="20"/>
        </w:rPr>
        <w:t>c) Fornecer os materiais necessários para a execução dos serviços, quando acordado entre as partes;</w:t>
      </w:r>
    </w:p>
    <w:p>
      <w:pPr>
        <w:jc w:val="both"/>
      </w:pPr>
      <w:r>
        <w:rPr>
          <w:b w:val="0"/>
          <w:sz w:val="20"/>
        </w:rPr>
        <w:t>d) Comunicar ao CONTRATADO qualquer irregularidade ou problema que possa interferir na execução dos serviços.</w:t>
      </w:r>
    </w:p>
    <w:p/>
    <w:p>
      <w:pPr>
        <w:jc w:val="left"/>
      </w:pPr>
      <w:r>
        <w:rPr>
          <w:b/>
          <w:sz w:val="22"/>
        </w:rPr>
        <w:t>CLÁUSULA QUARTA – DO PRAZO</w:t>
      </w:r>
    </w:p>
    <w:p>
      <w:pPr>
        <w:jc w:val="both"/>
      </w:pPr>
      <w:r>
        <w:rPr>
          <w:b w:val="0"/>
          <w:sz w:val="20"/>
        </w:rPr>
        <w:t>O prazo para a execução dos serviços objeto deste contrato será de _______________ (__________) dias corridos, contados a partir do início dos trabalhos, podendo ser prorrogado mediante acordo escrito entre as partes.</w:t>
      </w:r>
    </w:p>
    <w:p/>
    <w:p>
      <w:pPr>
        <w:jc w:val="left"/>
      </w:pPr>
      <w:r>
        <w:rPr>
          <w:b/>
          <w:sz w:val="22"/>
        </w:rPr>
        <w:t>CLÁUSULA QUINTA – DO VALOR E FORMA DE PAGAMENTO</w:t>
      </w:r>
    </w:p>
    <w:p>
      <w:pPr>
        <w:jc w:val="both"/>
      </w:pPr>
      <w:r>
        <w:rPr>
          <w:b w:val="0"/>
          <w:sz w:val="20"/>
        </w:rPr>
        <w:t>O CONTRATANTE pagará ao CONTRATADO a quantia total de R$ ______________ (__________________________), correspondente aos serviços prestados, conforme as condições abaixo:</w:t>
      </w:r>
    </w:p>
    <w:p>
      <w:pPr>
        <w:jc w:val="both"/>
      </w:pPr>
      <w:r>
        <w:rPr>
          <w:b w:val="0"/>
          <w:sz w:val="20"/>
        </w:rPr>
        <w:t>a) Forma de pagamento: _______________________________________________________</w:t>
      </w:r>
    </w:p>
    <w:p>
      <w:pPr>
        <w:jc w:val="both"/>
      </w:pPr>
      <w:r>
        <w:rPr>
          <w:b w:val="0"/>
          <w:sz w:val="20"/>
        </w:rPr>
        <w:t>b) Condições e prazos para pagamento: _________________________________________</w:t>
      </w:r>
    </w:p>
    <w:p>
      <w:pPr>
        <w:jc w:val="both"/>
      </w:pPr>
      <w:r>
        <w:rPr>
          <w:b w:val="0"/>
          <w:sz w:val="20"/>
        </w:rPr>
        <w:t>c) Em caso de atraso no pagamento, incidirá multa de 2% (dois por cento) e juros de 1% (um por cento) ao mês sobre o valor devido.</w:t>
      </w:r>
    </w:p>
    <w:p/>
    <w:p>
      <w:pPr>
        <w:jc w:val="left"/>
      </w:pPr>
      <w:r>
        <w:rPr>
          <w:b/>
          <w:sz w:val="22"/>
        </w:rPr>
        <w:t>CLÁUSULA SEXTA – DAS ALTERAÇÕES E ACRESCENTOS</w:t>
      </w:r>
    </w:p>
    <w:p>
      <w:pPr>
        <w:jc w:val="both"/>
      </w:pPr>
      <w:r>
        <w:rPr>
          <w:b w:val="0"/>
          <w:sz w:val="20"/>
        </w:rPr>
        <w:t>Quaisquer alterações ou acréscimos nos serviços ora contratados deverão ser previamente autorizados por escrito pelo CONTRATANTE, podendo implicar revisão do prazo e do valor contratual.</w:t>
      </w:r>
    </w:p>
    <w:p/>
    <w:p>
      <w:pPr>
        <w:jc w:val="left"/>
      </w:pPr>
      <w:r>
        <w:rPr>
          <w:b/>
          <w:sz w:val="22"/>
        </w:rPr>
        <w:t>CLÁUSULA SÉTIMA – DA RESCISÃO</w:t>
      </w:r>
    </w:p>
    <w:p>
      <w:pPr>
        <w:jc w:val="both"/>
      </w:pPr>
      <w:r>
        <w:rPr>
          <w:b w:val="0"/>
          <w:sz w:val="20"/>
        </w:rPr>
        <w:t>Este contrato poderá ser rescindido por qualquer das partes, mediante aviso prévio de 10 (dez) dias, sem prejuízo do pagamento pelos serviços já executados e materiais adquiridos até a data da rescisão.</w:t>
      </w:r>
    </w:p>
    <w:p/>
    <w:p>
      <w:pPr>
        <w:jc w:val="left"/>
      </w:pPr>
      <w:r>
        <w:rPr>
          <w:b/>
          <w:sz w:val="22"/>
        </w:rPr>
        <w:t>CLÁUSULA OITAVA – DA RESPONSABILIDADE</w:t>
      </w:r>
    </w:p>
    <w:p>
      <w:pPr>
        <w:jc w:val="both"/>
      </w:pPr>
      <w:r>
        <w:rPr>
          <w:b w:val="0"/>
          <w:sz w:val="20"/>
        </w:rPr>
        <w:t>O CONTRATADO é integralmente responsável pela qualidade dos serviços prestados, respondendo por eventuais defeitos ou vícios que se manifestem no prazo de 90 (noventa) dias após a conclusão dos serviços.</w:t>
      </w:r>
    </w:p>
    <w:p/>
    <w:p>
      <w:pPr>
        <w:jc w:val="left"/>
      </w:pPr>
      <w:r>
        <w:rPr>
          <w:b/>
          <w:sz w:val="22"/>
        </w:rPr>
        <w:t>CLÁUSULA NONA – DAS DISPOSIÇÕES GERAIS</w:t>
      </w:r>
    </w:p>
    <w:p>
      <w:pPr>
        <w:jc w:val="both"/>
      </w:pPr>
      <w:r>
        <w:rPr>
          <w:b w:val="0"/>
          <w:sz w:val="20"/>
        </w:rPr>
        <w:t>a) O presente contrato não estabelece vínculo empregatício entre as partes, sendo o CONTRATADO responsável por seus encargos e obrigações trabalhistas, fiscais e previdenciárias;</w:t>
      </w:r>
    </w:p>
    <w:p>
      <w:pPr>
        <w:jc w:val="both"/>
      </w:pPr>
      <w:r>
        <w:rPr>
          <w:b w:val="0"/>
          <w:sz w:val="20"/>
        </w:rPr>
        <w:t>b) Fica eleito o foro da comarca de __________________________________________ para dirimir quaisquer controvérsias oriundas deste contrato;</w:t>
      </w:r>
    </w:p>
    <w:p>
      <w:pPr>
        <w:jc w:val="both"/>
      </w:pPr>
      <w:r>
        <w:rPr>
          <w:b w:val="0"/>
          <w:sz w:val="20"/>
        </w:rPr>
        <w:t>c) As partes declaram ter pleno conhecimento e concordância com todas as cláusulas deste contrato.</w:t>
      </w:r>
    </w:p>
    <w:p/>
    <w:p>
      <w:pPr>
        <w:jc w:val="center"/>
      </w:pPr>
      <w:r>
        <w:rPr>
          <w:b w:val="0"/>
          <w:sz w:val="20"/>
        </w:rPr>
        <w:t>E, por estarem assim justos e contratados, firmam o presente contrato em 2 (duas) vias de igual teor e forma, para que produza seus jurídicos e legais efeitos.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Nome: ____________________________________</w:t>
              <w:br/>
              <w:t>CPF: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Nome: ____________________________________</w:t>
              <w:br/>
              <w:t>CPF: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https://adv-documentos.com/contrato-de-prestacao-de-servico-de-pedreiro/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de-prestacao-de-servico-de-pedreir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