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TRABALHO PARA APRENDIZ</w:t>
      </w:r>
    </w:p>
    <w:p/>
    <w:p/>
    <w:p>
      <w:r>
        <w:rPr>
          <w:b/>
          <w:i w:val="0"/>
          <w:sz w:val="22"/>
        </w:rPr>
        <w:t xml:space="preserve">Pelo presente instrumento particular de Contrato de Trabalho para Aprendiz, de um lado, </w:t>
      </w:r>
    </w:p>
    <w:p>
      <w:r>
        <w:rPr>
          <w:b/>
          <w:i w:val="0"/>
          <w:sz w:val="22"/>
        </w:rPr>
        <w:t>EMPREGADOR: _______________________________________________________________,</w:t>
      </w:r>
    </w:p>
    <w:p>
      <w:r>
        <w:rPr>
          <w:b/>
          <w:i w:val="0"/>
          <w:sz w:val="22"/>
        </w:rPr>
        <w:t>inscrito no CNPJ sob nº _______________________, com sede na ____________________________,</w:t>
      </w:r>
    </w:p>
    <w:p>
      <w:r>
        <w:rPr>
          <w:b/>
          <w:i w:val="0"/>
          <w:sz w:val="22"/>
        </w:rPr>
        <w:t>representado neste ato por seu(sua) representante legal ____________________________________,</w:t>
      </w:r>
    </w:p>
    <w:p>
      <w:r>
        <w:rPr>
          <w:b/>
          <w:i w:val="0"/>
          <w:sz w:val="22"/>
        </w:rPr>
        <w:t>doravante denominado simplesmente EMPREGADOR,</w:t>
      </w:r>
    </w:p>
    <w:p>
      <w:r>
        <w:rPr>
          <w:b/>
          <w:i w:val="0"/>
          <w:sz w:val="22"/>
        </w:rPr>
        <w:t>e, de outro lado,</w:t>
      </w:r>
    </w:p>
    <w:p>
      <w:r>
        <w:rPr>
          <w:b/>
          <w:i w:val="0"/>
          <w:sz w:val="22"/>
        </w:rPr>
        <w:t>APRENDIZ: _________________________________________________________________,</w:t>
      </w:r>
    </w:p>
    <w:p>
      <w:r>
        <w:rPr>
          <w:b/>
          <w:i w:val="0"/>
          <w:sz w:val="22"/>
        </w:rPr>
        <w:t>nacionalidade ___________________, estado civil ____________________,</w:t>
      </w:r>
    </w:p>
    <w:p>
      <w:r>
        <w:rPr>
          <w:b/>
          <w:i w:val="0"/>
          <w:sz w:val="22"/>
        </w:rPr>
        <w:t>portador(a) do RG nº ____________________ e CPF nº ____________________, residente e domiciliado(a) à ________________,</w:t>
      </w:r>
    </w:p>
    <w:p>
      <w:r>
        <w:rPr>
          <w:b/>
          <w:i w:val="0"/>
          <w:sz w:val="22"/>
        </w:rPr>
        <w:t>doravante denominado(a) simplesmente APRENDIZ,</w:t>
      </w:r>
    </w:p>
    <w:p>
      <w:r>
        <w:rPr>
          <w:b/>
          <w:i w:val="0"/>
          <w:sz w:val="22"/>
        </w:rPr>
        <w:t>têm entre si justo e contratado o presente Contrato de Trabalho para Aprendiz, que será regido pelas seguintes cláusulas e condições:</w:t>
      </w:r>
    </w:p>
    <w:p/>
    <w:p/>
    <w:p>
      <w:r>
        <w:rPr>
          <w:b/>
          <w:sz w:val="22"/>
        </w:rPr>
        <w:t>Cláusula 1ª – Objeto</w:t>
      </w:r>
    </w:p>
    <w:p>
      <w:r>
        <w:rPr>
          <w:b w:val="0"/>
          <w:i/>
          <w:sz w:val="22"/>
        </w:rPr>
        <w:t>O presente contrato tem como objeto a formação técnico-profissional do APRENDIZ, por meio da execução de atividades práticas e teóricas supervisionadas, conforme previsto na Lei nº 10.097/2000 e no Decreto nº 5.598/2005.</w:t>
      </w:r>
    </w:p>
    <w:p/>
    <w:p>
      <w:r>
        <w:rPr>
          <w:b/>
          <w:sz w:val="22"/>
        </w:rPr>
        <w:t>Cláusula 2ª – Duração</w:t>
      </w:r>
    </w:p>
    <w:p>
      <w:r>
        <w:rPr>
          <w:b w:val="0"/>
          <w:i/>
          <w:sz w:val="22"/>
        </w:rPr>
        <w:t>A duração do presente contrato será de até 2 (dois) anos, exceto quando o aprendiz for pessoa com deficiência, podendo ser prorrogado conforme legislação vigente.</w:t>
      </w:r>
    </w:p>
    <w:p/>
    <w:p>
      <w:r>
        <w:rPr>
          <w:b/>
          <w:sz w:val="22"/>
        </w:rPr>
        <w:t>Cláusula 3ª – Jornada de Trabalho</w:t>
      </w:r>
    </w:p>
    <w:p>
      <w:r>
        <w:rPr>
          <w:b w:val="0"/>
          <w:i/>
          <w:sz w:val="22"/>
        </w:rPr>
        <w:t>A jornada de trabalho do APRENDIZ não poderá exceder 6 (seis) horas diárias, totalizando até 30 (trinta) horas semanais, assegurada a compatibilidade com sua frequência escolar.</w:t>
      </w:r>
    </w:p>
    <w:p/>
    <w:p>
      <w:r>
        <w:rPr>
          <w:b/>
          <w:sz w:val="22"/>
        </w:rPr>
        <w:t>Cláusula 4ª – Formação Teórica</w:t>
      </w:r>
    </w:p>
    <w:p>
      <w:r>
        <w:rPr>
          <w:b w:val="0"/>
          <w:i/>
          <w:sz w:val="22"/>
        </w:rPr>
        <w:t>O EMPREGADOR se compromete a proporcionar a formação teórica ao APRENDIZ, mediante matrícula e frequência em instituição de ensino ou entidade qualificada, conforme exigido pela legislação.</w:t>
      </w:r>
    </w:p>
    <w:p/>
    <w:p>
      <w:r>
        <w:rPr>
          <w:b/>
          <w:sz w:val="22"/>
        </w:rPr>
        <w:t>Cláusula 5ª – Remuneração</w:t>
      </w:r>
    </w:p>
    <w:p>
      <w:r>
        <w:rPr>
          <w:b w:val="0"/>
          <w:i/>
          <w:sz w:val="22"/>
        </w:rPr>
        <w:t>O APRENDIZ receberá remuneração mensal correspondente a no mínimo o salário mínimo/hora, proporcional à jornada estabelecida, conforme previsto no art. 428 da CLT.</w:t>
      </w:r>
    </w:p>
    <w:p/>
    <w:p>
      <w:r>
        <w:rPr>
          <w:b/>
          <w:sz w:val="22"/>
        </w:rPr>
        <w:t>Cláusula 6ª – Benefícios</w:t>
      </w:r>
    </w:p>
    <w:p>
      <w:r>
        <w:rPr>
          <w:b w:val="0"/>
          <w:i/>
          <w:sz w:val="22"/>
        </w:rPr>
        <w:t>O APRENDIZ fará jus aos benefícios previstos na legislação trabalhista, tais como FGTS com alíquota de 2%, férias proporcionais com 1/3 adicional, e demais garantias sociais.</w:t>
      </w:r>
    </w:p>
    <w:p/>
    <w:p>
      <w:r>
        <w:rPr>
          <w:b/>
          <w:sz w:val="22"/>
        </w:rPr>
        <w:t>Cláusula 7ª – Direitos e Deveres</w:t>
      </w:r>
    </w:p>
    <w:p>
      <w:r>
        <w:rPr>
          <w:b w:val="0"/>
          <w:i/>
          <w:sz w:val="22"/>
        </w:rPr>
        <w:t>O APRENDIZ deverá cumprir as normas internas do EMPREGADOR, bem como a frequência e o aproveitamento das atividades teóricas e práticas. O EMPREGADOR deverá garantir ambiente seguro e adequado para o desenvolvimento das atividades.</w:t>
      </w:r>
    </w:p>
    <w:p/>
    <w:p>
      <w:r>
        <w:rPr>
          <w:b/>
          <w:sz w:val="22"/>
        </w:rPr>
        <w:t>Cláusula 8ª – Rescisão</w:t>
      </w:r>
    </w:p>
    <w:p>
      <w:r>
        <w:rPr>
          <w:b w:val="0"/>
          <w:i/>
          <w:sz w:val="22"/>
        </w:rPr>
        <w:t>O presente contrato poderá ser rescindido nas hipóteses previstas na legislação trabalhista, especialmente por justa causa, conclusão do curso, término do prazo contratual, ou por acordo entre as partes.</w:t>
      </w:r>
    </w:p>
    <w:p/>
    <w:p>
      <w:r>
        <w:rPr>
          <w:b/>
          <w:sz w:val="22"/>
        </w:rPr>
        <w:t>Cláusula 9ª – Fiscalização</w:t>
      </w:r>
    </w:p>
    <w:p>
      <w:r>
        <w:rPr>
          <w:b w:val="0"/>
          <w:i/>
          <w:sz w:val="22"/>
        </w:rPr>
        <w:t>O EMPREGADOR autoriza a fiscalização do presente contrato pelos órgãos competentes, comprometendo-se a fornecer todas as informações solicitadas.</w:t>
      </w:r>
    </w:p>
    <w:p/>
    <w:p>
      <w:r>
        <w:rPr>
          <w:b/>
          <w:sz w:val="22"/>
        </w:rPr>
        <w:t>Cláusula 10ª – Disposições Gerais</w:t>
      </w:r>
    </w:p>
    <w:p>
      <w:r>
        <w:rPr>
          <w:b w:val="0"/>
          <w:i/>
          <w:sz w:val="22"/>
        </w:rPr>
        <w:t>Este contrato obriga as partes e seus sucessores, sendo celebrado em conformidade com a Consolidação das Leis do Trabalho (CLT), Lei nº 10.097/2000, Decreto nº 5.598/2005 e demais normas aplicáveis.</w:t>
      </w:r>
    </w:p>
    <w:p/>
    <w:p/>
    <w:p>
      <w:r>
        <w:rPr>
          <w:b w:val="0"/>
          <w:i/>
          <w:sz w:val="22"/>
        </w:rPr>
        <w:t>Local: _____________________________________________________________</w:t>
      </w:r>
    </w:p>
    <w:p>
      <w:r>
        <w:rPr>
          <w:b w:val="0"/>
          <w:i/>
          <w:sz w:val="22"/>
        </w:rPr>
        <w:t>__________________________________________</w:t>
      </w:r>
    </w:p>
    <w:p>
      <w:r>
        <w:rPr>
          <w:b w:val="0"/>
          <w:i/>
          <w:sz w:val="22"/>
        </w:rPr>
        <w:t>EMPREGADOR</w:t>
      </w:r>
    </w:p>
    <w:p/>
    <w:p/>
    <w:p>
      <w:r>
        <w:rPr>
          <w:b w:val="0"/>
          <w:i/>
          <w:sz w:val="22"/>
        </w:rPr>
        <w:t>__________________________________________</w:t>
      </w:r>
    </w:p>
    <w:p>
      <w:r>
        <w:rPr>
          <w:b w:val="0"/>
          <w:i/>
          <w:sz w:val="22"/>
        </w:rPr>
        <w:t>APRENDIZ</w:t>
      </w:r>
    </w:p>
    <w:p/>
    <w:p/>
    <w:p>
      <w:r>
        <w:rPr>
          <w:b w:val="0"/>
          <w:i/>
          <w:sz w:val="22"/>
        </w:rPr>
        <w:t>__________________________________________</w:t>
      </w:r>
    </w:p>
    <w:p>
      <w:r>
        <w:rPr>
          <w:b w:val="0"/>
          <w:i/>
          <w:sz w:val="22"/>
        </w:rPr>
        <w:t>TESTEMUNHA 1 – Nome: ______________________ CPF: ______________________</w:t>
      </w:r>
    </w:p>
    <w:p/>
    <w:p/>
    <w:p>
      <w:r>
        <w:rPr>
          <w:b w:val="0"/>
          <w:i/>
          <w:sz w:val="22"/>
        </w:rPr>
        <w:t>__________________________________________</w:t>
      </w:r>
    </w:p>
    <w:p>
      <w:r>
        <w:rPr>
          <w:b w:val="0"/>
          <w:i/>
          <w:sz w:val="22"/>
        </w:rPr>
        <w:t>TESTEMUNHA 2 – Nome: ______________________ CPF: 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https://adv-documentos.com/contrato-de-jovem-aprendiz/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to-de-jovem-aprendiz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