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PARTICULAR DE DOAÇÃO DE TERRENO</w:t>
      </w:r>
    </w:p>
    <w:p/>
    <w:p/>
    <w:p>
      <w:r>
        <w:rPr>
          <w:b/>
          <w:i w:val="0"/>
          <w:sz w:val="22"/>
        </w:rPr>
        <w:t>DOADORES:</w:t>
      </w:r>
    </w:p>
    <w:p>
      <w:r>
        <w:rPr>
          <w:b w:val="0"/>
          <w:i w:val="0"/>
          <w:sz w:val="22"/>
        </w:rPr>
        <w:t>______________________________________, brasileiro(a), estado civil ________________, profissão ____________________, portador(a) da carteira de identidade nº ______________________, inscrito(a) no CPF/MF sob nº ______________________, residente e domiciliado(a) na ________________________________________________________________, nº ________, bairro ___________________, cidade ____________________________, estado ____________, CEP ___________, doravante denominado(a) DOADOR(A).</w:t>
      </w:r>
    </w:p>
    <w:p/>
    <w:p>
      <w:r>
        <w:rPr>
          <w:b/>
          <w:i w:val="0"/>
          <w:sz w:val="22"/>
        </w:rPr>
        <w:t>DONATÁRIO:</w:t>
      </w:r>
    </w:p>
    <w:p>
      <w:r>
        <w:rPr>
          <w:b w:val="0"/>
          <w:i w:val="0"/>
          <w:sz w:val="22"/>
        </w:rPr>
        <w:t>______________________________________, brasileiro(a), estado civil ________________, profissão ____________________, portador(a) da carteira de identidade nº ______________________, inscrito(a) no CPF/MF sob nº ______________________, residente e domiciliado(a) na ________________________________________________________________, nº ________, bairro ___________________, cidade ____________________________, estado ____________, CEP ___________, doravante denominado(a) DONATÁRIO(A).</w:t>
      </w:r>
    </w:p>
    <w:p/>
    <w:p/>
    <w:p>
      <w:r>
        <w:rPr>
          <w:b/>
          <w:i w:val="0"/>
          <w:sz w:val="22"/>
        </w:rPr>
        <w:t>CLÁUSULA 1ª – DO OBJETO DA DOAÇÃO</w:t>
      </w:r>
    </w:p>
    <w:p>
      <w:r>
        <w:rPr>
          <w:b w:val="0"/>
          <w:i w:val="0"/>
          <w:sz w:val="22"/>
        </w:rPr>
        <w:t>O(A) DOADOR(A) é legítimo(a) possuidor(a) e proprietário(a) do imóvel terreno situado no município de ____________________________, estado ____________, com as seguintes características e confrontações: ______________________________________________________________________________________________________________________________, registrado sob matrícula nº ______________ no Cartório de Registro de Imóveis da Comarca de ______________________.</w:t>
      </w:r>
    </w:p>
    <w:p/>
    <w:p>
      <w:r>
        <w:rPr>
          <w:b/>
          <w:i w:val="0"/>
          <w:sz w:val="22"/>
        </w:rPr>
        <w:t>CLÁUSULA 2ª – DA DOAÇÃO</w:t>
      </w:r>
    </w:p>
    <w:p>
      <w:r>
        <w:rPr>
          <w:b w:val="0"/>
          <w:i w:val="0"/>
          <w:sz w:val="22"/>
        </w:rPr>
        <w:t>O(A) DOADOR(A), por livre e espontânea vontade, doa e transfere ao(à) DONATÁRIO(A), que aceita, o imóvel descrito na cláusula anterior, para fins de propriedade plena, com todos os direitos, ações, usos, frutos e benfeitorias, sem quaisquer ônus ou encargos.</w:t>
      </w:r>
    </w:p>
    <w:p/>
    <w:p>
      <w:r>
        <w:rPr>
          <w:b/>
          <w:i w:val="0"/>
          <w:sz w:val="22"/>
        </w:rPr>
        <w:t>CLÁUSULA 3ª – DA ENTREGA E POSSE</w:t>
      </w:r>
    </w:p>
    <w:p>
      <w:r>
        <w:rPr>
          <w:b w:val="0"/>
          <w:i w:val="0"/>
          <w:sz w:val="22"/>
        </w:rPr>
        <w:t>O(A) DOADOR(A) declara que entrega neste ato a posse do imóvel ao(à) DONATÁRIO(A), que desde já a recebe, ficando este último responsável por tudo o que disser respeito ao imóvel a partir desta data.</w:t>
      </w:r>
    </w:p>
    <w:p/>
    <w:p>
      <w:r>
        <w:rPr>
          <w:b/>
          <w:i w:val="0"/>
          <w:sz w:val="22"/>
        </w:rPr>
        <w:t>CLÁUSULA 4ª – DAS OBRIGAÇÕES DO DONATÁRIO</w:t>
      </w:r>
    </w:p>
    <w:p>
      <w:r>
        <w:rPr>
          <w:b w:val="0"/>
          <w:i w:val="0"/>
          <w:sz w:val="22"/>
        </w:rPr>
        <w:t>O(A) DONATÁRIO(A) se compromete a respeitar todas as normas municipais, estaduais e federais relativas ao uso e ocupação do imóvel, bem como a arcar com impostos, taxas e demais encargos que incidam sobre o terreno a partir da data da posse.</w:t>
      </w:r>
    </w:p>
    <w:p/>
    <w:p>
      <w:r>
        <w:rPr>
          <w:b/>
          <w:i w:val="0"/>
          <w:sz w:val="22"/>
        </w:rPr>
        <w:t>CLÁUSULA 5ª – DAS DESPESAS E TRIBUTOS</w:t>
      </w:r>
    </w:p>
    <w:p>
      <w:r>
        <w:rPr>
          <w:b w:val="0"/>
          <w:i w:val="0"/>
          <w:sz w:val="22"/>
        </w:rPr>
        <w:t>Todas as despesas relativas à escritura pública, registro, impostos e demais taxas necessárias à transferência definitiva do imóvel serão de responsabilidade do(a) DONATÁRIO(A).</w:t>
      </w:r>
    </w:p>
    <w:p/>
    <w:p>
      <w:r>
        <w:rPr>
          <w:b/>
          <w:i w:val="0"/>
          <w:sz w:val="22"/>
        </w:rPr>
        <w:t>CLÁUSULA 6ª – DA IRREVOGABILIDADE E IRRETRATABILIDADE</w:t>
      </w:r>
    </w:p>
    <w:p>
      <w:r>
        <w:rPr>
          <w:b w:val="0"/>
          <w:i w:val="0"/>
          <w:sz w:val="22"/>
        </w:rPr>
        <w:t>A presente doação é feita de forma irrevogável e irretratável, nos termos do artigo 541 do Código Civil Brasileiro, não podendo o(a) DOADOR(A) reivindicar o imóvel doado após a aceitação do(a) DONATÁRIO(A).</w:t>
      </w:r>
    </w:p>
    <w:p/>
    <w:p>
      <w:r>
        <w:rPr>
          <w:b/>
          <w:i w:val="0"/>
          <w:sz w:val="22"/>
        </w:rPr>
        <w:t>CLÁUSULA 7ª – DAS DISPOSIÇÕES GERAIS</w:t>
      </w:r>
    </w:p>
    <w:p>
      <w:r>
        <w:rPr>
          <w:b w:val="0"/>
          <w:i w:val="0"/>
          <w:sz w:val="22"/>
        </w:rPr>
        <w:t>Este contrato obriga as partes e seus sucessores a qualquer título, sendo vedado ao(à) DONATÁRIO(A) dispor do imóvel antes do registro da transferência definitiva sem autorização expressa do(a) DOADOR(A).</w:t>
      </w:r>
    </w:p>
    <w:p/>
    <w:p>
      <w:r>
        <w:rPr>
          <w:b/>
          <w:i w:val="0"/>
          <w:sz w:val="22"/>
        </w:rPr>
        <w:t>CLÁUSULA 8ª – DO FORO</w:t>
      </w:r>
    </w:p>
    <w:p>
      <w:r>
        <w:rPr>
          <w:b w:val="0"/>
          <w:i w:val="0"/>
          <w:sz w:val="22"/>
        </w:rPr>
        <w:t>Para dirimir quaisquer dúvidas ou litígios oriundos deste contrato, as partes elegem o foro da comarca de _________________________________, com renúncia a qualquer outro, por mais privilegiado que seja.</w:t>
      </w:r>
    </w:p>
    <w:p/>
    <w:p/>
    <w:p>
      <w:r>
        <w:rPr>
          <w:b w:val="0"/>
          <w:i/>
          <w:sz w:val="22"/>
        </w:rPr>
        <w:t>E por estarem assim justos e contratados, firmam o presente instrumento particular de doação em duas vias de igual teor e forma, para que produza seus jurídicos e legais efeitos.</w:t>
      </w:r>
    </w:p>
    <w:p/>
    <w:p/>
    <w:p/>
    <w:p>
      <w:pPr>
        <w:jc w:val="left"/>
      </w:pPr>
      <w:r>
        <w:rPr>
          <w:b/>
        </w:rPr>
        <w:t>__________________________________________</w:t>
        <w:br/>
      </w:r>
      <w:r>
        <w:t>DOADOR(A)</w:t>
        <w:br/>
        <w:br/>
      </w:r>
      <w:r>
        <w:t>RG nº: ______________________</w:t>
        <w:br/>
      </w:r>
      <w:r>
        <w:t>CPF nº: ______________________</w:t>
      </w:r>
    </w:p>
    <w:p>
      <w:pPr>
        <w:jc w:val="right"/>
      </w:pPr>
      <w:r>
        <w:rPr>
          <w:b/>
        </w:rPr>
        <w:t>__________________________________________</w:t>
        <w:br/>
      </w:r>
      <w:r>
        <w:t>DONATÁRIO(A)</w:t>
        <w:br/>
        <w:br/>
      </w:r>
      <w:r>
        <w:t>RG nº: ______________________</w:t>
        <w:br/>
      </w:r>
      <w:r>
        <w:t>CPF nº: ______________________</w:t>
      </w:r>
    </w:p>
    <w:p/>
    <w:p/>
    <w:p/>
    <w:p/>
    <w:p>
      <w:r>
        <w:rPr>
          <w:b/>
          <w:i w:val="0"/>
          <w:sz w:val="22"/>
        </w:rPr>
        <w:t>Testemunhas: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1. _________________________________</w:t>
              <w:br/>
              <w:t>Nome:</w:t>
              <w:br/>
              <w:t>RG:</w:t>
              <w:br/>
              <w:t>CPF: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2. _________________________________</w:t>
              <w:br/>
              <w:t>Nome:</w:t>
              <w:br/>
              <w:t>RG:</w:t>
              <w:br/>
              <w:t>CPF:</w:t>
            </w:r>
          </w:p>
        </w:tc>
      </w:tr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https://adv-documentos.com/contrato-de-doacao-de-terreno/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ontrato-de-doacao-de-terren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