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COMPRA E VENDA DE TERRENO PARCELADO</w:t>
      </w:r>
    </w:p>
    <w:p/>
    <w:p/>
    <w:p>
      <w:pPr>
        <w:jc w:val="both"/>
      </w:pPr>
      <w:r>
        <w:rPr>
          <w:b w:val="0"/>
          <w:sz w:val="20"/>
        </w:rPr>
        <w:t>Pelo presente instrumento particular, as partes abaixo identificadas:</w:t>
      </w:r>
    </w:p>
    <w:p/>
    <w:p>
      <w:pPr>
        <w:jc w:val="both"/>
      </w:pPr>
      <w:r>
        <w:rPr>
          <w:b w:val="0"/>
          <w:sz w:val="20"/>
        </w:rPr>
        <w:t>VENDEDOR: ________________________________________________________________, nacionalidade ________________, estado civil ________________, portador do RG nº ________________, CPF nº ________________, residente e domiciliado à ____________________________________________________, doravante denominado simplesmente VENDEDOR;</w:t>
      </w:r>
    </w:p>
    <w:p/>
    <w:p>
      <w:pPr>
        <w:jc w:val="both"/>
      </w:pPr>
      <w:r>
        <w:rPr>
          <w:b w:val="0"/>
          <w:sz w:val="20"/>
        </w:rPr>
        <w:t>COMPRADOR: ______________________________________________________________, nacionalidade ________________, estado civil ________________, portador do RG nº ________________, CPF nº ________________, residente e domiciliado à ____________________________________________________, doravante denominado simplesmente COMPRADOR;</w:t>
      </w:r>
    </w:p>
    <w:p/>
    <w:p>
      <w:pPr>
        <w:jc w:val="both"/>
      </w:pPr>
      <w:r>
        <w:rPr>
          <w:b w:val="0"/>
          <w:sz w:val="20"/>
        </w:rPr>
        <w:t>têm entre si justo e contratado o que segue, mediante as cláusulas e condições abaixo:</w:t>
      </w:r>
    </w:p>
    <w:p/>
    <w:p/>
    <w:p>
      <w:pPr>
        <w:jc w:val="left"/>
      </w:pPr>
      <w:r>
        <w:rPr>
          <w:b/>
          <w:sz w:val="22"/>
        </w:rPr>
        <w:t>CLÁUSULA 1 - DO OBJETO</w:t>
      </w:r>
    </w:p>
    <w:p>
      <w:pPr>
        <w:jc w:val="both"/>
      </w:pPr>
      <w:r>
        <w:rPr>
          <w:b w:val="0"/>
          <w:sz w:val="20"/>
        </w:rPr>
        <w:t>O presente contrato tem por objeto a compra e venda do terreno situado à ________________, com as seguintes características: ____________________________________________________________, matrícula nº ________________ no Cartório de Registro de Imóveis de ________________, com área total de ________________ metros quadrados.</w:t>
      </w:r>
    </w:p>
    <w:p/>
    <w:p/>
    <w:p>
      <w:pPr>
        <w:jc w:val="left"/>
      </w:pPr>
      <w:r>
        <w:rPr>
          <w:b/>
          <w:sz w:val="22"/>
        </w:rPr>
        <w:t>CLÁUSULA 2 - DO PREÇO E FORMA DE PAGAMENTO</w:t>
      </w:r>
    </w:p>
    <w:p>
      <w:pPr>
        <w:jc w:val="both"/>
      </w:pPr>
      <w:r>
        <w:rPr>
          <w:b w:val="0"/>
          <w:sz w:val="20"/>
        </w:rPr>
        <w:t>O preço certo e ajustado entre as partes é de R$ ____________________ (__________________________), que será pago pelo COMPRADOR da seguinte forma:</w:t>
      </w:r>
    </w:p>
    <w:p>
      <w:pPr>
        <w:ind w:firstLine="360"/>
        <w:jc w:val="both"/>
      </w:pPr>
      <w:r>
        <w:rPr>
          <w:b w:val="0"/>
          <w:sz w:val="20"/>
        </w:rPr>
        <w:t>a) Entrada no valor de R$ ____________________, paga neste ato;</w:t>
      </w:r>
    </w:p>
    <w:p>
      <w:pPr>
        <w:ind w:firstLine="360"/>
        <w:jc w:val="both"/>
      </w:pPr>
      <w:r>
        <w:rPr>
          <w:b w:val="0"/>
          <w:sz w:val="20"/>
        </w:rPr>
        <w:t>b) O saldo remanescente, no valor de R$ ____________________, será pago em ________________ parcelas mensais, iguais e consecutivas, no valor de R$ ____________________, cada uma, vencendo-se a primeira em __/__/____ e as demais nos mesmos dias dos meses subsequentes.</w:t>
      </w:r>
    </w:p>
    <w:p/>
    <w:p/>
    <w:p>
      <w:pPr>
        <w:jc w:val="left"/>
      </w:pPr>
      <w:r>
        <w:rPr>
          <w:b/>
          <w:sz w:val="22"/>
        </w:rPr>
        <w:t>CLÁUSULA 3 - DAS OBRIGAÇÕES DO VENDEDOR</w:t>
      </w:r>
    </w:p>
    <w:p>
      <w:pPr>
        <w:jc w:val="both"/>
      </w:pPr>
      <w:r>
        <w:rPr>
          <w:b w:val="0"/>
          <w:sz w:val="20"/>
        </w:rPr>
        <w:t>São obrigações do VENDEDOR:</w:t>
      </w:r>
    </w:p>
    <w:p>
      <w:pPr>
        <w:ind w:firstLine="360"/>
        <w:jc w:val="both"/>
      </w:pPr>
      <w:r>
        <w:rPr>
          <w:b w:val="0"/>
          <w:sz w:val="20"/>
        </w:rPr>
        <w:t>a) Garantir a posse e a propriedade plena do imóvel ora vendido;</w:t>
      </w:r>
    </w:p>
    <w:p>
      <w:pPr>
        <w:ind w:firstLine="360"/>
        <w:jc w:val="both"/>
      </w:pPr>
      <w:r>
        <w:rPr>
          <w:b w:val="0"/>
          <w:sz w:val="20"/>
        </w:rPr>
        <w:t>b) Entregar o imóvel livre de quaisquer ônus, dívidas, hipotecas, penhoras ou quaisquer outros gravames;</w:t>
      </w:r>
    </w:p>
    <w:p>
      <w:pPr>
        <w:ind w:firstLine="360"/>
        <w:jc w:val="both"/>
      </w:pPr>
      <w:r>
        <w:rPr>
          <w:b w:val="0"/>
          <w:sz w:val="20"/>
        </w:rPr>
        <w:t>c) Providenciar a documentação necessária para a transferência da propriedade após quitação total;</w:t>
      </w:r>
    </w:p>
    <w:p/>
    <w:p/>
    <w:p>
      <w:pPr>
        <w:jc w:val="left"/>
      </w:pPr>
      <w:r>
        <w:rPr>
          <w:b/>
          <w:sz w:val="22"/>
        </w:rPr>
        <w:t>CLÁUSULA 4 - DAS OBRIGAÇÕES DO COMPRADOR</w:t>
      </w:r>
    </w:p>
    <w:p>
      <w:pPr>
        <w:jc w:val="both"/>
      </w:pPr>
      <w:r>
        <w:rPr>
          <w:b w:val="0"/>
          <w:sz w:val="20"/>
        </w:rPr>
        <w:t>São obrigações do COMPRADOR:</w:t>
      </w:r>
    </w:p>
    <w:p>
      <w:pPr>
        <w:ind w:firstLine="360"/>
        <w:jc w:val="both"/>
      </w:pPr>
      <w:r>
        <w:rPr>
          <w:b w:val="0"/>
          <w:sz w:val="20"/>
        </w:rPr>
        <w:t>a) Efetuar o pagamento pontual das parcelas pactuadas;</w:t>
      </w:r>
    </w:p>
    <w:p>
      <w:pPr>
        <w:ind w:firstLine="360"/>
        <w:jc w:val="both"/>
      </w:pPr>
      <w:r>
        <w:rPr>
          <w:b w:val="0"/>
          <w:sz w:val="20"/>
        </w:rPr>
        <w:t>b) Respeitar as normas e regulamentos referentes ao uso do imóvel;</w:t>
      </w:r>
    </w:p>
    <w:p>
      <w:pPr>
        <w:ind w:firstLine="360"/>
        <w:jc w:val="both"/>
      </w:pPr>
      <w:r>
        <w:rPr>
          <w:b w:val="0"/>
          <w:sz w:val="20"/>
        </w:rPr>
        <w:t>c) Arcar com os custos de impostos, taxas e demais despesas incidentes após a assinatura deste contrato;</w:t>
      </w:r>
    </w:p>
    <w:p/>
    <w:p/>
    <w:p>
      <w:pPr>
        <w:jc w:val="left"/>
      </w:pPr>
      <w:r>
        <w:rPr>
          <w:b/>
          <w:sz w:val="22"/>
        </w:rPr>
        <w:t>CLÁUSULA 5 - DA POSSE E TRANSFERÊNCIA</w:t>
      </w:r>
    </w:p>
    <w:p>
      <w:pPr>
        <w:jc w:val="both"/>
      </w:pPr>
      <w:r>
        <w:rPr>
          <w:b w:val="0"/>
          <w:sz w:val="20"/>
        </w:rPr>
        <w:t>A posse do imóvel será transferida ao COMPRADOR após o pagamento da entrada prevista na cláusula 2, sendo a propriedade transferida somente após a quitação total do preço e o devido registro no Cartório de Registro de Imóveis.</w:t>
      </w:r>
    </w:p>
    <w:p/>
    <w:p/>
    <w:p>
      <w:pPr>
        <w:jc w:val="left"/>
      </w:pPr>
      <w:r>
        <w:rPr>
          <w:b/>
          <w:sz w:val="22"/>
        </w:rPr>
        <w:t>CLÁUSULA 6 - DAS MULTAS E PENALIDADES</w:t>
      </w:r>
    </w:p>
    <w:p>
      <w:pPr>
        <w:jc w:val="both"/>
      </w:pPr>
      <w:r>
        <w:rPr>
          <w:b w:val="0"/>
          <w:sz w:val="20"/>
        </w:rPr>
        <w:t>Em caso de atraso no pagamento de quaisquer parcelas, incidirá multa de 2% (dois por cento) sobre o valor da parcela, mais juros moratórios de 1% (um por cento) ao mês e atualização monetária conforme índice oficial.</w:t>
      </w:r>
    </w:p>
    <w:p/>
    <w:p/>
    <w:p>
      <w:pPr>
        <w:jc w:val="left"/>
      </w:pPr>
      <w:r>
        <w:rPr>
          <w:b/>
          <w:sz w:val="22"/>
        </w:rPr>
        <w:t>CLÁUSULA 7 - DA RESCISÃO</w:t>
      </w:r>
    </w:p>
    <w:p>
      <w:pPr>
        <w:jc w:val="both"/>
      </w:pPr>
      <w:r>
        <w:rPr>
          <w:b w:val="0"/>
          <w:sz w:val="20"/>
        </w:rPr>
        <w:t>O não pagamento de ___ (____) parcelas consecutivas poderá acarretar a rescisão deste contrato, com a perda do direito do COMPRADOR às quantias pagas a título de sinal e pagamento parcial, sem prejuízo de outras medidas legais cabíveis.</w:t>
      </w:r>
    </w:p>
    <w:p/>
    <w:p/>
    <w:p>
      <w:pPr>
        <w:jc w:val="left"/>
      </w:pPr>
      <w:r>
        <w:rPr>
          <w:b/>
          <w:sz w:val="22"/>
        </w:rPr>
        <w:t>CLÁUSULA 8 - DAS DISPOSIÇÕES GERAIS</w:t>
      </w:r>
    </w:p>
    <w:p>
      <w:pPr>
        <w:jc w:val="both"/>
      </w:pPr>
      <w:r>
        <w:rPr>
          <w:b w:val="0"/>
          <w:sz w:val="20"/>
        </w:rPr>
        <w:t>As partes elegem o foro da comarca de ________________, para dirimir quaisquer dúvidas ou litígios oriundos deste contrato, renunciando a qualquer outro, por mais privilegiado que seja ou venha a ser.</w:t>
      </w:r>
    </w:p>
    <w:p/>
    <w:p/>
    <w:p>
      <w:pPr>
        <w:jc w:val="both"/>
      </w:pPr>
      <w:r>
        <w:rPr>
          <w:b w:val="0"/>
          <w:sz w:val="20"/>
        </w:rPr>
        <w:t>E, por estarem assim justas e contratadas, assinam o presente instrumento em __ (___) vias de igual teor, na presença de duas testemunhas.</w:t>
      </w:r>
    </w:p>
    <w:p/>
    <w:p/>
    <w:p/>
    <w:p>
      <w:pPr>
        <w:jc w:val="left"/>
      </w:pPr>
      <w:r>
        <w:rPr>
          <w:sz w:val="20"/>
        </w:rPr>
        <w:t>______________________________                     ______________________________</w:t>
        <w:br/>
        <w:t xml:space="preserve">           VENDEDOR                                            COMPRADOR</w:t>
        <w:br/>
        <w:br/>
        <w:t>Testemunhas:</w:t>
        <w:br/>
        <w:t>1) _____________________________   CPF: _____________________________</w:t>
        <w:br/>
        <w:t>2) _____________________________   CPF: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https://adv-documentos.com/contrato-de-compra-e-venda-de-terreno-parcelado/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compra-e-venda-de-terreno-parcelad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