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LOCAÇÃO RESIDENCIAL COM FIADOR</w:t>
      </w:r>
    </w:p>
    <w:p/>
    <w:p/>
    <w:p>
      <w:r>
        <w:rPr>
          <w:b w:val="0"/>
          <w:sz w:val="22"/>
        </w:rPr>
        <w:t>Pelo presente instrumento particular de contrato de locação residencial com fiador, as partes abaixo assinadas:</w:t>
      </w:r>
    </w:p>
    <w:p/>
    <w:p>
      <w:r>
        <w:rPr>
          <w:b w:val="0"/>
          <w:sz w:val="22"/>
        </w:rPr>
        <w:t>LOCADOR: ____________________________________________________________________, brasileiro(a), portador(a) do RG nº ____________________, CPF nº ____________________, residente e domiciliado(a) na ________________________________, nº _______, bairro ____________, cidade ____________________, estado ________.</w:t>
      </w:r>
    </w:p>
    <w:p>
      <w:r>
        <w:rPr>
          <w:b w:val="0"/>
          <w:sz w:val="22"/>
        </w:rPr>
        <w:t>LOCATÁRIO: ___________________________________________________________________, brasileiro(a), portador(a) do RG nº ____________________, CPF nº ____________________, residente e domiciliado(a) na ________________________________, nº _______, bairro ____________, cidade ____________________, estado ________.</w:t>
      </w:r>
    </w:p>
    <w:p>
      <w:r>
        <w:rPr>
          <w:b w:val="0"/>
          <w:sz w:val="22"/>
        </w:rPr>
        <w:t>FIADOR: ______________________________________________________________________, brasileiro(a), portador(a) do RG nº ____________________, CPF nº ____________________, residente e domiciliado(a) na ________________________________, nº _______, bairro ____________, cidade ____________________, estado ________.</w:t>
      </w:r>
    </w:p>
    <w:p/>
    <w:p/>
    <w:p>
      <w:r>
        <w:rPr>
          <w:b/>
          <w:sz w:val="22"/>
        </w:rPr>
        <w:t>1. DO OBJETO</w:t>
      </w:r>
    </w:p>
    <w:p>
      <w:pPr>
        <w:ind w:left="567"/>
      </w:pPr>
      <w:r>
        <w:rPr>
          <w:sz w:val="22"/>
        </w:rPr>
        <w:t>O presente contrato tem por objeto a locação do imóvel residencial situado na ________________________________, nº _______, bairro ____________, cidade ____________________, estado ________, com as características descritas a seguir:</w:t>
      </w:r>
    </w:p>
    <w:p>
      <w:pPr>
        <w:ind w:left="567"/>
      </w:pPr>
      <w:r>
        <w:rPr>
          <w:sz w:val="22"/>
        </w:rPr>
        <w:t>______________________________________________________________________________</w:t>
      </w:r>
    </w:p>
    <w:p>
      <w:pPr>
        <w:ind w:left="567"/>
      </w:pPr>
      <w:r>
        <w:rPr>
          <w:sz w:val="22"/>
        </w:rPr>
        <w:t>______________________________________________________________________________</w:t>
      </w:r>
    </w:p>
    <w:p>
      <w:pPr>
        <w:ind w:left="567"/>
      </w:pPr>
      <w:r>
        <w:rPr>
          <w:sz w:val="22"/>
        </w:rPr>
        <w:t>______________________________________________________________________________</w:t>
      </w:r>
    </w:p>
    <w:p>
      <w:pPr>
        <w:ind w:left="567"/>
      </w:pPr>
      <w:r>
        <w:rPr>
          <w:sz w:val="22"/>
        </w:rPr>
        <w:t>O imóvel será destinado exclusivamente para fins residenciais, sendo vedado ao LOCATÁRIO utilizá-lo para quaisquer outras finalidades.</w:t>
      </w:r>
    </w:p>
    <w:p/>
    <w:p>
      <w:r>
        <w:rPr>
          <w:b/>
          <w:sz w:val="22"/>
        </w:rPr>
        <w:t>2. DO PRAZO DA LOCAÇÃO</w:t>
      </w:r>
    </w:p>
    <w:p>
      <w:pPr>
        <w:ind w:left="567"/>
      </w:pPr>
      <w:r>
        <w:rPr>
          <w:sz w:val="22"/>
        </w:rPr>
        <w:t>O prazo de locação é de ____ (____) meses, iniciando-se em __/__/____ e terminando em __/__/____, podendo ser renovado mediante acordo entre as partes.</w:t>
      </w:r>
    </w:p>
    <w:p/>
    <w:p>
      <w:r>
        <w:rPr>
          <w:b/>
          <w:sz w:val="22"/>
        </w:rPr>
        <w:t>3. DO VALOR E FORMA DE PAGAMENTO</w:t>
      </w:r>
    </w:p>
    <w:p>
      <w:pPr>
        <w:ind w:left="567"/>
      </w:pPr>
      <w:r>
        <w:rPr>
          <w:sz w:val="22"/>
        </w:rPr>
        <w:t>O aluguel mensal será de R$ ____________________ (____________________________ reais), devendo ser pago até o dia ____ de cada mês, mediante depósito/transferência na conta bancária do LOCADOR, conforme dados abaixo:</w:t>
      </w:r>
    </w:p>
    <w:p>
      <w:pPr>
        <w:ind w:left="567"/>
      </w:pPr>
      <w:r>
        <w:rPr>
          <w:sz w:val="22"/>
        </w:rPr>
        <w:t>Banco: ______________________ Agência: ____________ Conta Corrente: ____________________</w:t>
      </w:r>
    </w:p>
    <w:p>
      <w:pPr>
        <w:ind w:left="567"/>
      </w:pPr>
      <w:r>
        <w:rPr>
          <w:sz w:val="22"/>
        </w:rPr>
        <w:t>Além do aluguel, o LOCATÁRIO pagará as despesas ordinárias do condomínio, IPTU e demais encargos incidentes sobre o imóvel.</w:t>
      </w:r>
    </w:p>
    <w:p/>
    <w:p>
      <w:r>
        <w:rPr>
          <w:b/>
          <w:sz w:val="22"/>
        </w:rPr>
        <w:t>4. DA GARANTIA</w:t>
      </w:r>
    </w:p>
    <w:p>
      <w:pPr>
        <w:ind w:left="567"/>
      </w:pPr>
      <w:r>
        <w:rPr>
          <w:sz w:val="22"/>
        </w:rPr>
        <w:t>O FIADOR, qualificado no preâmbulo, presta fiança em caráter pessoal, solidária e ilimitada, garantindo todas as obrigações do LOCATÁRIO decorrentes deste contrato, inclusive encargos legais, multas e despesas judiciais, até a entrega das chaves e a quitação integral das obrigações contratuais.</w:t>
      </w:r>
    </w:p>
    <w:p>
      <w:pPr>
        <w:ind w:left="567"/>
      </w:pPr>
      <w:r>
        <w:rPr>
          <w:sz w:val="22"/>
        </w:rPr>
        <w:t>O FIADOR declara possuir bens e condições econômicas suficientes para garantir as obrigações ora assumidas.</w:t>
      </w:r>
    </w:p>
    <w:p/>
    <w:p>
      <w:r>
        <w:rPr>
          <w:b/>
          <w:sz w:val="22"/>
        </w:rPr>
        <w:t>5. DAS OBRIGAÇÕES DO LOCATÁRIO</w:t>
      </w:r>
    </w:p>
    <w:p>
      <w:pPr>
        <w:ind w:left="567"/>
      </w:pPr>
      <w:r>
        <w:rPr>
          <w:sz w:val="22"/>
        </w:rPr>
        <w:t>a) Pagar pontualmente o aluguel e encargos;</w:t>
      </w:r>
    </w:p>
    <w:p>
      <w:pPr>
        <w:ind w:left="567"/>
      </w:pPr>
      <w:r>
        <w:rPr>
          <w:sz w:val="22"/>
        </w:rPr>
        <w:t>b) Zelar pela conservação do imóvel, realizando reparos necessários por uso indevido, excluindo-se os decorrentes do desgaste natural;</w:t>
      </w:r>
    </w:p>
    <w:p>
      <w:pPr>
        <w:ind w:left="567"/>
      </w:pPr>
      <w:r>
        <w:rPr>
          <w:sz w:val="22"/>
        </w:rPr>
        <w:t>c) Não realizar modificações no imóvel sem consentimento prévio e escrito do LOCADOR;</w:t>
      </w:r>
    </w:p>
    <w:p>
      <w:pPr>
        <w:ind w:left="567"/>
      </w:pPr>
      <w:r>
        <w:rPr>
          <w:sz w:val="22"/>
        </w:rPr>
        <w:t>d) Permitir a vistoria do imóvel pelo LOCADOR, mediante aviso prévio;</w:t>
      </w:r>
    </w:p>
    <w:p>
      <w:pPr>
        <w:ind w:left="567"/>
      </w:pPr>
      <w:r>
        <w:rPr>
          <w:sz w:val="22"/>
        </w:rPr>
        <w:t>e) Cumprir as normas do condomínio, se houver.</w:t>
      </w:r>
    </w:p>
    <w:p/>
    <w:p>
      <w:r>
        <w:rPr>
          <w:b/>
          <w:sz w:val="22"/>
        </w:rPr>
        <w:t>6. DAS OBRIGAÇÕES DO LOCADOR</w:t>
      </w:r>
    </w:p>
    <w:p>
      <w:pPr>
        <w:ind w:left="567"/>
      </w:pPr>
      <w:r>
        <w:rPr>
          <w:sz w:val="22"/>
        </w:rPr>
        <w:t>a) Entregar o imóvel em condições de uso para o fim a que se destina;</w:t>
      </w:r>
    </w:p>
    <w:p>
      <w:pPr>
        <w:ind w:left="567"/>
      </w:pPr>
      <w:r>
        <w:rPr>
          <w:sz w:val="22"/>
        </w:rPr>
        <w:t>b) Garantir o uso pacífico do imóvel durante a locação;</w:t>
      </w:r>
    </w:p>
    <w:p>
      <w:pPr>
        <w:ind w:left="567"/>
      </w:pPr>
      <w:r>
        <w:rPr>
          <w:sz w:val="22"/>
        </w:rPr>
        <w:t>c) Realizar reparos estruturais necessários, exceto quando causados por má utilização do LOCATÁRIO.</w:t>
      </w:r>
    </w:p>
    <w:p/>
    <w:p>
      <w:r>
        <w:rPr>
          <w:b/>
          <w:sz w:val="22"/>
        </w:rPr>
        <w:t>7. DA RESCISÃO CONTRATUAL</w:t>
      </w:r>
    </w:p>
    <w:p>
      <w:pPr>
        <w:ind w:left="567"/>
      </w:pPr>
      <w:r>
        <w:rPr>
          <w:sz w:val="22"/>
        </w:rPr>
        <w:t>O presente contrato poderá ser rescindido nas seguintes hipóteses:</w:t>
      </w:r>
    </w:p>
    <w:p>
      <w:pPr>
        <w:ind w:left="567"/>
      </w:pPr>
      <w:r>
        <w:rPr>
          <w:sz w:val="22"/>
        </w:rPr>
        <w:t>a) Por acordo entre as partes;</w:t>
      </w:r>
    </w:p>
    <w:p>
      <w:pPr>
        <w:ind w:left="567"/>
      </w:pPr>
      <w:r>
        <w:rPr>
          <w:sz w:val="22"/>
        </w:rPr>
        <w:t>b) Por infração contratual, incluindo atraso no pagamento por mais de 30 (trinta) dias;</w:t>
      </w:r>
    </w:p>
    <w:p>
      <w:pPr>
        <w:ind w:left="567"/>
      </w:pPr>
      <w:r>
        <w:rPr>
          <w:sz w:val="22"/>
        </w:rPr>
        <w:t>c) Falência, recuperação judicial ou extrajudicial do LOCATÁRIO ou FIADOR;</w:t>
      </w:r>
    </w:p>
    <w:p>
      <w:pPr>
        <w:ind w:left="567"/>
      </w:pPr>
      <w:r>
        <w:rPr>
          <w:sz w:val="22"/>
        </w:rPr>
        <w:t>d) Caso fortuito ou força maior que impossibilite a continuidade da locação.</w:t>
      </w:r>
    </w:p>
    <w:p>
      <w:pPr>
        <w:ind w:left="567"/>
      </w:pPr>
      <w:r>
        <w:rPr>
          <w:sz w:val="22"/>
        </w:rPr>
        <w:t>Em caso de rescisão antecipada pelo LOCATÁRIO, este pagará multa equivalente a ____ (____) meses de aluguel.</w:t>
      </w:r>
    </w:p>
    <w:p/>
    <w:p>
      <w:r>
        <w:rPr>
          <w:b/>
          <w:sz w:val="22"/>
        </w:rPr>
        <w:t>8. DAS MULTAS E ENCARGOS</w:t>
      </w:r>
    </w:p>
    <w:p>
      <w:pPr>
        <w:ind w:left="567"/>
      </w:pPr>
      <w:r>
        <w:rPr>
          <w:sz w:val="22"/>
        </w:rPr>
        <w:t>O atraso no pagamento do aluguel e encargos implicará multa de 10% (dez por cento) sobre o valor devido, além de juros de mora de 1% (um por cento) ao mês e correção monetária conforme índices oficiais.</w:t>
      </w:r>
    </w:p>
    <w:p/>
    <w:p>
      <w:r>
        <w:rPr>
          <w:b/>
          <w:sz w:val="22"/>
        </w:rPr>
        <w:t>9. DAS DISPOSIÇÕES GERAIS</w:t>
      </w:r>
    </w:p>
    <w:p>
      <w:pPr>
        <w:ind w:left="567"/>
      </w:pPr>
      <w:r>
        <w:rPr>
          <w:sz w:val="22"/>
        </w:rPr>
        <w:t>a) O LOCATÁRIO não poderá ceder ou sublocar o imóvel sem autorização prévia e por escrito do LOCADOR;</w:t>
      </w:r>
    </w:p>
    <w:p>
      <w:pPr>
        <w:ind w:left="567"/>
      </w:pPr>
      <w:r>
        <w:rPr>
          <w:sz w:val="22"/>
        </w:rPr>
        <w:t>b) O FIADOR continuará obrigado enquanto perdurarem as obrigações do LOCATÁRIO;</w:t>
      </w:r>
    </w:p>
    <w:p>
      <w:pPr>
        <w:ind w:left="567"/>
      </w:pPr>
      <w:r>
        <w:rPr>
          <w:sz w:val="22"/>
        </w:rPr>
        <w:t>c) Caso alguma cláusula deste contrato seja considerada inválida, as demais cláusulas permanecerão válidas e eficazes;</w:t>
      </w:r>
    </w:p>
    <w:p>
      <w:pPr>
        <w:ind w:left="567"/>
      </w:pPr>
      <w:r>
        <w:rPr>
          <w:sz w:val="22"/>
        </w:rPr>
        <w:t>d) O presente contrato obriga as partes e seus sucessores a qualquer título.</w:t>
      </w:r>
    </w:p>
    <w:p/>
    <w:p>
      <w:r>
        <w:rPr>
          <w:b/>
          <w:sz w:val="22"/>
        </w:rPr>
        <w:t>10. DO FORO</w:t>
      </w:r>
    </w:p>
    <w:p>
      <w:pPr>
        <w:ind w:left="567"/>
      </w:pPr>
      <w:r>
        <w:rPr>
          <w:sz w:val="22"/>
        </w:rPr>
        <w:t>Para dirimir quaisquer controvérsias oriundas deste contrato, as partes elegem o foro da comarca de ________________________, renunciando a qualquer outro, por mais privilegiado que seja.</w:t>
      </w:r>
    </w:p>
    <w:p/>
    <w:p/>
    <w:p>
      <w:r>
        <w:rPr>
          <w:b w:val="0"/>
          <w:sz w:val="22"/>
        </w:rPr>
        <w:t>E por estarem assim justas e contratadas, assinam o presente contrato em 3 (três) vias de igual teor e forma, na presença das testemunhas abaixo.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LOCADOR</w:t>
      </w:r>
    </w:p>
    <w:p>
      <w:pPr>
        <w:jc w:val="center"/>
      </w:pPr>
      <w:r>
        <w:rPr>
          <w:b w:val="0"/>
          <w:sz w:val="22"/>
        </w:rPr>
      </w:r>
    </w:p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LOCATÁRIO</w:t>
      </w:r>
    </w:p>
    <w:p>
      <w:pPr>
        <w:jc w:val="center"/>
      </w:pPr>
      <w:r>
        <w:rPr>
          <w:b w:val="0"/>
          <w:sz w:val="22"/>
        </w:rPr>
      </w:r>
    </w:p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FIADOR</w:t>
      </w:r>
    </w:p>
    <w:p>
      <w:pPr>
        <w:jc w:val="center"/>
      </w:pPr>
      <w:r>
        <w:rPr>
          <w:b w:val="0"/>
          <w:sz w:val="22"/>
        </w:rPr>
      </w:r>
    </w:p>
    <w:p>
      <w:pPr>
        <w:jc w:val="center"/>
      </w:pPr>
      <w:r>
        <w:rPr>
          <w:b w:val="0"/>
          <w:sz w:val="22"/>
        </w:rPr>
        <w:t>Testemunhas:</w:t>
      </w:r>
    </w:p>
    <w:p>
      <w:pPr>
        <w:jc w:val="center"/>
      </w:pPr>
      <w:r>
        <w:rPr>
          <w:b w:val="0"/>
          <w:sz w:val="22"/>
        </w:rPr>
        <w:t>1) ________________________________________  CPF: __________________________</w:t>
      </w:r>
    </w:p>
    <w:p>
      <w:pPr>
        <w:jc w:val="center"/>
      </w:pPr>
      <w:r>
        <w:rPr>
          <w:b w:val="0"/>
          <w:sz w:val="22"/>
        </w:rPr>
        <w:t>2) ________________________________________  CPF: 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https://adv-documentos.com/contrato-com-fiador/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rato-com-fiador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