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CONTRATO DE COMODATO</w:t>
      </w:r>
    </w:p>
    <w:p/>
    <w:p/>
    <w:p>
      <w:pPr>
        <w:jc w:val="both"/>
      </w:pPr>
      <w:r>
        <w:rPr>
          <w:b w:val="0"/>
          <w:sz w:val="20"/>
        </w:rPr>
        <w:t>Pelo presente instrumento particular de contrato de comodato, de um lado, como COMODANTE, [NOME COMPLETO DO COMODANTE], [NACIONALIDADE], [ESTADO CIVIL], portador(a) do CPF nº [CPF] e RG nº [RG], residente e domiciliado(a) na [ENDEREÇO COMPLETO], e de outro lado, como COMODATÁRIO, [NOME COMPLETO DO COMODATÁRIO], [NACIONALIDADE], [ESTADO CIVIL], portador(a) do CPF nº [CPF] e RG nº [RG], residente e domiciliado(a) na [ENDEREÇO COMPLETO], têm entre si justo e contratado o seguinte, que mutuamente aceitam e outorgam, mediante as cláusulas e condições abaixo:</w:t>
      </w:r>
    </w:p>
    <w:p/>
    <w:p/>
    <w:p>
      <w:r>
        <w:rPr>
          <w:b/>
          <w:sz w:val="22"/>
        </w:rPr>
        <w:t>CLÁUSULA 1ª – DO OBJETO</w:t>
      </w:r>
    </w:p>
    <w:p>
      <w:pPr>
        <w:jc w:val="both"/>
      </w:pPr>
      <w:r>
        <w:rPr>
          <w:b w:val="0"/>
          <w:sz w:val="20"/>
        </w:rPr>
        <w:t>O COMODANTE entrega ao COMODATÁRIO, a título gratuito, para uso exclusivo e sem qualquer finalidade comercial, o bem descrito a seguir: [DESCRIÇÃO COMPLETA DO BEM OBJETO DO COMODATO, INCLUINDO CARACTERÍSTICAS, ESTADO, MARCA, MODELO, ETC.].</w:t>
      </w:r>
    </w:p>
    <w:p/>
    <w:p>
      <w:r>
        <w:rPr>
          <w:b/>
          <w:sz w:val="22"/>
        </w:rPr>
        <w:t>CLÁUSULA 2ª – DA DESTINAÇÃO E USO</w:t>
      </w:r>
    </w:p>
    <w:p>
      <w:pPr>
        <w:jc w:val="both"/>
      </w:pPr>
      <w:r>
        <w:rPr>
          <w:b w:val="0"/>
          <w:sz w:val="20"/>
        </w:rPr>
        <w:t>O COMODATÁRIO se compromete a utilizar o bem exclusivamente para [FINALIDADE ESPECÍFICA], não podendo ceder, emprestar, alugar ou transferir a terceiros, total ou parcialmente, sob pena de rescisão imediata deste contrato.</w:t>
      </w:r>
    </w:p>
    <w:p/>
    <w:p>
      <w:r>
        <w:rPr>
          <w:b/>
          <w:sz w:val="22"/>
        </w:rPr>
        <w:t>CLÁUSULA 3ª – DO PRAZO</w:t>
      </w:r>
    </w:p>
    <w:p>
      <w:pPr>
        <w:jc w:val="both"/>
      </w:pPr>
      <w:r>
        <w:rPr>
          <w:b w:val="0"/>
          <w:sz w:val="20"/>
        </w:rPr>
        <w:t>O presente contrato tem prazo de duração de [PRAZO], iniciando-se na data da assinatura deste instrumento, podendo ser rescindido a qualquer tempo por qualquer das partes, mediante notificação por escrito com antecedência mínima de [NÚMERO DE DIAS] dias.</w:t>
      </w:r>
    </w:p>
    <w:p/>
    <w:p>
      <w:r>
        <w:rPr>
          <w:b/>
          <w:sz w:val="22"/>
        </w:rPr>
        <w:t>CLÁUSULA 4ª – DA CONSERVAÇÃO E RESPONSABILIDADES</w:t>
      </w:r>
    </w:p>
    <w:p>
      <w:pPr>
        <w:jc w:val="both"/>
      </w:pPr>
      <w:r>
        <w:rPr>
          <w:b w:val="0"/>
          <w:sz w:val="20"/>
        </w:rPr>
        <w:t>O COMODATÁRIO obriga-se a conservar o bem em perfeito estado de uso e funcionamento, respondendo por quaisquer danos ou perdas que não decorram do uso regular e normal. O COMODATÁRIO deverá comunicar imediatamente ao COMODANTE qualquer defeito, dano ou necessidade de reparos.</w:t>
      </w:r>
    </w:p>
    <w:p/>
    <w:p>
      <w:r>
        <w:rPr>
          <w:b/>
          <w:sz w:val="22"/>
        </w:rPr>
        <w:t>CLÁUSULA 5ª – DA RESTITUIÇÃO</w:t>
      </w:r>
    </w:p>
    <w:p>
      <w:pPr>
        <w:jc w:val="both"/>
      </w:pPr>
      <w:r>
        <w:rPr>
          <w:b w:val="0"/>
          <w:sz w:val="20"/>
        </w:rPr>
        <w:t>Findo o prazo estipulado ou rescindido o contrato, o COMODATÁRIO deverá devolver o bem ao COMODANTE no estado em que o recebeu, salvo as deteriorações decorrentes do uso regular.</w:t>
      </w:r>
    </w:p>
    <w:p/>
    <w:p>
      <w:r>
        <w:rPr>
          <w:b/>
          <w:sz w:val="22"/>
        </w:rPr>
        <w:t>CLÁUSULA 6ª – DAS PROIBIÇÕES</w:t>
      </w:r>
    </w:p>
    <w:p>
      <w:pPr>
        <w:jc w:val="both"/>
      </w:pPr>
      <w:r>
        <w:rPr>
          <w:b w:val="0"/>
          <w:sz w:val="20"/>
        </w:rPr>
        <w:t>É vedado ao COMODATÁRIO realizar modificações, reformas ou alterações no bem comodato, bem como utilizá-lo para fins ilícitos ou em desacordo com as normas legais vigentes.</w:t>
      </w:r>
    </w:p>
    <w:p/>
    <w:p>
      <w:r>
        <w:rPr>
          <w:b/>
          <w:sz w:val="22"/>
        </w:rPr>
        <w:t>CLÁUSULA 7ª – DA MULTA E PENALIDADES</w:t>
      </w:r>
    </w:p>
    <w:p>
      <w:pPr>
        <w:jc w:val="both"/>
      </w:pPr>
      <w:r>
        <w:rPr>
          <w:b w:val="0"/>
          <w:sz w:val="20"/>
        </w:rPr>
        <w:t>O descumprimento de quaisquer cláusulas deste contrato sujeitará a parte infratora ao pagamento de multa no valor de R$ [VALOR], sem prejuízo da indenização por perdas e danos e demais medidas cabíveis.</w:t>
      </w:r>
    </w:p>
    <w:p/>
    <w:p>
      <w:r>
        <w:rPr>
          <w:b/>
          <w:sz w:val="22"/>
        </w:rPr>
        <w:t>CLÁUSULA 8ª – DAS DISPOSIÇÕES GERAIS</w:t>
      </w:r>
    </w:p>
    <w:p>
      <w:pPr>
        <w:jc w:val="both"/>
      </w:pPr>
      <w:r>
        <w:rPr>
          <w:b w:val="0"/>
          <w:sz w:val="20"/>
        </w:rPr>
        <w:t>Este contrato obriga as partes e seus sucessores, não podendo ser cedido ou transferido sem a prévia e expressa autorização do COMODANTE.</w:t>
      </w:r>
    </w:p>
    <w:p/>
    <w:p>
      <w:r>
        <w:rPr>
          <w:b/>
          <w:sz w:val="22"/>
        </w:rPr>
        <w:t>CLÁUSULA 9ª – DO FORO</w:t>
      </w:r>
    </w:p>
    <w:p>
      <w:pPr>
        <w:jc w:val="both"/>
      </w:pPr>
      <w:r>
        <w:rPr>
          <w:b w:val="0"/>
          <w:sz w:val="20"/>
        </w:rPr>
        <w:t>Para dirimir quaisquer dúvidas ou litígios oriundos deste contrato, as partes elegem o foro da comarca de [CIDADE], Estado de [ESTADO], com renúncia de qualquer outro, por mais privilegiado que seja.</w:t>
      </w:r>
    </w:p>
    <w:p/>
    <w:p/>
    <w:p>
      <w:pPr>
        <w:jc w:val="center"/>
      </w:pPr>
      <w:r>
        <w:rPr>
          <w:b w:val="0"/>
          <w:sz w:val="20"/>
        </w:rPr>
        <w:t>E por estarem assim justos e contratados, firmam o presente em 2 (duas) vias de igual teor e forma.</w:t>
      </w:r>
    </w:p>
    <w:p/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[NOME COMPLETO DO COMODANTE]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[NOME COMPLETO DO COMODATÁRIO]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CPF: [CPF]  RG: [RG]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CPF: [CPF]  RG: [RG]</w:t>
            </w:r>
          </w:p>
        </w:tc>
      </w:tr>
    </w:tbl>
    <w:p/>
    <w:p/>
    <w:p>
      <w:r>
        <w:rPr>
          <w:b/>
          <w:sz w:val="20"/>
        </w:rPr>
        <w:t>TESTEMUNHAS: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Nome: ________________________  RG: 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Nome: ________________________  RG: 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https://adv-documentos.com/comodato/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comodato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