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CITAÇÃO POR OFICIAL DE JUSTIÇA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Processo nº: ________________________________</w:t>
      </w:r>
    </w:p>
    <w:p/>
    <w:p>
      <w:r>
        <w:rPr>
          <w:b w:val="0"/>
          <w:sz w:val="20"/>
        </w:rPr>
        <w:t>REQUERENTE: ____________________________________________________________</w:t>
      </w:r>
    </w:p>
    <w:p>
      <w:r>
        <w:rPr>
          <w:b w:val="0"/>
          <w:sz w:val="20"/>
        </w:rPr>
        <w:t>REQUERIDO: _____________________________________________________________</w:t>
      </w:r>
    </w:p>
    <w:p/>
    <w:p>
      <w:r>
        <w:rPr>
          <w:b w:val="0"/>
          <w:sz w:val="20"/>
        </w:rPr>
        <w:t>Nome do Oficial de Justiça: ______________________________________________</w:t>
      </w:r>
    </w:p>
    <w:p>
      <w:r>
        <w:rPr>
          <w:b w:val="0"/>
          <w:sz w:val="20"/>
        </w:rPr>
        <w:t>Matrícula: ______________________________________________________________</w:t>
      </w:r>
    </w:p>
    <w:p/>
    <w:p>
      <w:r>
        <w:rPr>
          <w:b/>
          <w:sz w:val="22"/>
        </w:rPr>
        <w:t>CERTIDÃO DE CITAÇÃO</w:t>
      </w:r>
    </w:p>
    <w:p/>
    <w:p>
      <w:r>
        <w:rPr>
          <w:b/>
          <w:sz w:val="20"/>
        </w:rPr>
        <w:t>Certifico que, na forma da lei e nos termos do mandato judicial, nesta data me dirigi ao endereço abaixo indicado para proceder à CITAÇÃO do(a) requerido(a):</w:t>
      </w:r>
    </w:p>
    <w:p/>
    <w:p>
      <w:r>
        <w:rPr>
          <w:b w:val="0"/>
          <w:sz w:val="20"/>
        </w:rPr>
        <w:t>Endereço: 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Devido às peculiaridades do caso e às informações constantes nos autos, foram observados os seguintes fatos e providências durante a diligência:</w:t>
      </w:r>
    </w:p>
    <w:p/>
    <w:p>
      <w:r>
        <w:rPr>
          <w:b/>
          <w:sz w:val="20"/>
        </w:rPr>
        <w:t>1. Tentativa de entrega pessoal da citação ao(à) requerido(a) em seu domicílio/residência.</w:t>
      </w:r>
    </w:p>
    <w:p>
      <w:r>
        <w:rPr>
          <w:b w:val="0"/>
          <w:sz w:val="20"/>
        </w:rPr>
        <w:t xml:space="preserve">   - Data e hora da diligência: ___/___/_____ às ___:___ horas.</w:t>
      </w:r>
    </w:p>
    <w:p>
      <w:r>
        <w:rPr>
          <w:b w:val="0"/>
          <w:sz w:val="20"/>
        </w:rPr>
        <w:t xml:space="preserve">   - Resultado: (   ) Recebimento pelo(a) requerido(a).</w:t>
      </w:r>
    </w:p>
    <w:p>
      <w:r>
        <w:rPr>
          <w:b w:val="0"/>
          <w:sz w:val="20"/>
        </w:rPr>
        <w:t xml:space="preserve">               (   ) Recusa em receber a citação.</w:t>
      </w:r>
    </w:p>
    <w:p>
      <w:r>
        <w:rPr>
          <w:b w:val="0"/>
          <w:sz w:val="20"/>
        </w:rPr>
        <w:t xml:space="preserve">               (   ) Não encontrado(a), ninguém atendendo.</w:t>
      </w:r>
    </w:p>
    <w:p>
      <w:r>
        <w:rPr>
          <w:b w:val="0"/>
          <w:sz w:val="20"/>
        </w:rPr>
        <w:t xml:space="preserve">               (   ) Outras circunstâncias: ____________________________________</w:t>
      </w:r>
    </w:p>
    <w:p/>
    <w:p>
      <w:r>
        <w:rPr>
          <w:b/>
          <w:sz w:val="20"/>
        </w:rPr>
        <w:t>2. Caso não tenha sido possível a entrega pessoal, a citação foi realizada por meio de:</w:t>
      </w:r>
    </w:p>
    <w:p>
      <w:r>
        <w:rPr>
          <w:b w:val="0"/>
          <w:sz w:val="20"/>
        </w:rPr>
        <w:t xml:space="preserve">   (   ) Citação por hora certa.</w:t>
      </w:r>
    </w:p>
    <w:p>
      <w:r>
        <w:rPr>
          <w:b w:val="0"/>
          <w:sz w:val="20"/>
        </w:rPr>
        <w:t xml:space="preserve">   (   ) Citação por edital.</w:t>
      </w:r>
    </w:p>
    <w:p>
      <w:r>
        <w:rPr>
          <w:b w:val="0"/>
          <w:sz w:val="20"/>
        </w:rPr>
        <w:t xml:space="preserve">   (   ) Citação por via postal.</w:t>
      </w:r>
    </w:p>
    <w:p>
      <w:r>
        <w:rPr>
          <w:b w:val="0"/>
          <w:sz w:val="20"/>
        </w:rPr>
        <w:t xml:space="preserve">   (   ) Outro meio legal: _______________________________________________</w:t>
      </w:r>
    </w:p>
    <w:p/>
    <w:p>
      <w:r>
        <w:rPr>
          <w:b/>
          <w:sz w:val="20"/>
        </w:rPr>
        <w:t>3. Observações relevantes sobre a diligência: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Em cumprimento ao despacho judicial, deixo a presente certidão para os devidos fins legais.</w:t>
      </w:r>
    </w:p>
    <w:p/>
    <w:p>
      <w:r>
        <w:rPr>
          <w:b w:val="0"/>
          <w:sz w:val="20"/>
        </w:rPr>
        <w:t>Local: ________________________________________________</w:t>
      </w:r>
    </w:p>
    <w:p>
      <w:r>
        <w:rPr>
          <w:b w:val="0"/>
          <w:sz w:val="20"/>
        </w:rPr>
        <w:t>Data: ________________________________________________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 Oficial de Justiça</w:t>
      </w:r>
    </w:p>
    <w:p>
      <w:r>
        <w:rPr>
          <w:b w:val="0"/>
          <w:sz w:val="20"/>
        </w:rPr>
        <w:t>Matrícula nº: _______________________________</w:t>
      </w:r>
    </w:p>
    <w:p/>
    <w:p>
      <w:r>
        <w:rPr>
          <w:b w:val="0"/>
          <w:sz w:val="20"/>
        </w:rPr>
        <w:t>Contato: ______________________________________</w:t>
      </w:r>
    </w:p>
    <w:p/>
    <w:p>
      <w:r>
        <w:rPr>
          <w:b/>
          <w:sz w:val="20"/>
        </w:rPr>
        <w:t>Observações adicionais:</w:t>
      </w:r>
    </w:p>
    <w:p/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2"/>
        </w:rPr>
        <w:t>Termos em que,</w:t>
      </w:r>
    </w:p>
    <w:p>
      <w:r>
        <w:rPr>
          <w:b/>
          <w:sz w:val="22"/>
        </w:rPr>
        <w:t>Pede deferimento.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Assinatura do(a) Oficial de Justiça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Assinatura do(a) Requerente ou Advogado(a)</w:t>
      </w:r>
    </w:p>
    <w:p>
      <w:r>
        <w:rPr>
          <w:b w:val="0"/>
          <w:sz w:val="20"/>
        </w:rPr>
        <w:t>OAB nº: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https://adv-documentos.com/citacao-por-oficial-de-justica/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itacao-por-oficial-de-justic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