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CONTRATO PARTICULAR DE CESSÃO DE DIREITOS</w:t>
      </w:r>
    </w:p>
    <w:p/>
    <w:p/>
    <w:p>
      <w:pPr>
        <w:jc w:val="both"/>
      </w:pPr>
      <w:r>
        <w:rPr>
          <w:b w:val="0"/>
          <w:i w:val="0"/>
          <w:sz w:val="22"/>
        </w:rPr>
        <w:t>CEDENTE: ________________________________________________, brasileiro(a), estado civil ______________, profissão _____________________, portador(a) do RG nº ___________________, inscrito(a) no CPF sob o nº ___________________, residente e domiciliado(a) na ________________________________________________________________, nº ________, bairro ____________________, cidade ____________________________, estado ____________, CEP ____________.</w:t>
      </w:r>
    </w:p>
    <w:p/>
    <w:p>
      <w:pPr>
        <w:jc w:val="both"/>
      </w:pPr>
      <w:r>
        <w:rPr>
          <w:b w:val="0"/>
          <w:i w:val="0"/>
          <w:sz w:val="22"/>
        </w:rPr>
        <w:t>CESSIONÁRIO: __________________________________________, brasileiro(a), estado civil ______________, profissão _____________________, portador(a) do RG nº ___________________, inscrito(a) no CPF sob o nº ___________________, residente e domiciliado(a) na ________________________________________________________________, nº ________, bairro ____________________, cidade ____________________________, estado ____________, CEP ____________.</w:t>
      </w:r>
    </w:p>
    <w:p/>
    <w:p/>
    <w:p>
      <w:pPr>
        <w:jc w:val="both"/>
      </w:pPr>
      <w:r>
        <w:rPr>
          <w:b/>
          <w:i w:val="0"/>
          <w:sz w:val="22"/>
        </w:rPr>
        <w:t>CLÁUSULA 1ª – DO OBJETO</w:t>
      </w:r>
    </w:p>
    <w:p/>
    <w:p>
      <w:pPr>
        <w:jc w:val="both"/>
      </w:pPr>
      <w:r>
        <w:rPr>
          <w:b w:val="0"/>
          <w:i w:val="0"/>
          <w:sz w:val="22"/>
        </w:rPr>
        <w:t>O presente contrato tem como objeto a cessão, pelo CEDENTE ao CESSIONÁRIO, dos direitos creditórios, patrimoniais e pessoais decorrentes do contrato/ação judicial/processo nº ____________________________, que tramita perante o _________________________________________, em que o CEDENTE é parte interessada, nos termos e condições ora pactuadas.</w:t>
      </w:r>
    </w:p>
    <w:p/>
    <w:p/>
    <w:p>
      <w:pPr>
        <w:jc w:val="both"/>
      </w:pPr>
      <w:r>
        <w:rPr>
          <w:b/>
          <w:i w:val="0"/>
          <w:sz w:val="22"/>
        </w:rPr>
        <w:t>CLÁUSULA 2ª – DO VALOR E FORMA DE PAGAMENTO</w:t>
      </w:r>
    </w:p>
    <w:p/>
    <w:p>
      <w:pPr>
        <w:jc w:val="both"/>
      </w:pPr>
      <w:r>
        <w:rPr>
          <w:b w:val="0"/>
          <w:i w:val="0"/>
          <w:sz w:val="22"/>
        </w:rPr>
        <w:t>O CESSIONÁRIO pagará ao CEDENTE, a título de contraprestação pela cessão dos direitos, o valor total de R$ ________________ (__________________________________________________________), que será pago da seguinte forma:</w:t>
      </w:r>
    </w:p>
    <w:p>
      <w:pPr>
        <w:jc w:val="both"/>
      </w:pPr>
      <w:r>
        <w:rPr>
          <w:b w:val="0"/>
          <w:i/>
          <w:sz w:val="22"/>
        </w:rPr>
        <w:t>_______________________________________________________________________________________________.</w:t>
      </w:r>
    </w:p>
    <w:p>
      <w:pPr>
        <w:jc w:val="both"/>
      </w:pPr>
      <w:r>
        <w:rPr>
          <w:b w:val="0"/>
          <w:i/>
          <w:sz w:val="22"/>
        </w:rPr>
        <w:t>_______________________________________________________________________________________________.</w:t>
      </w:r>
    </w:p>
    <w:p/>
    <w:p/>
    <w:p>
      <w:pPr>
        <w:jc w:val="both"/>
      </w:pPr>
      <w:r>
        <w:rPr>
          <w:b/>
          <w:i w:val="0"/>
          <w:sz w:val="22"/>
        </w:rPr>
        <w:t>CLÁUSULA 3ª – DAS OBRIGAÇÕES DO CEDENTE</w:t>
      </w:r>
    </w:p>
    <w:p/>
    <w:p>
      <w:pPr>
        <w:jc w:val="both"/>
      </w:pPr>
      <w:r>
        <w:rPr>
          <w:b/>
          <w:i w:val="0"/>
          <w:sz w:val="22"/>
        </w:rPr>
        <w:t>O CEDENTE se obriga a:</w:t>
      </w:r>
    </w:p>
    <w:p>
      <w:pPr>
        <w:jc w:val="both"/>
      </w:pPr>
      <w:r>
        <w:rPr>
          <w:b w:val="0"/>
          <w:i w:val="0"/>
          <w:sz w:val="22"/>
        </w:rPr>
        <w:t>a) Transferir ao CESSIONÁRIO todos os direitos relacionados ao objeto deste contrato;</w:t>
      </w:r>
    </w:p>
    <w:p>
      <w:pPr>
        <w:jc w:val="both"/>
      </w:pPr>
      <w:r>
        <w:rPr>
          <w:b w:val="0"/>
          <w:i w:val="0"/>
          <w:sz w:val="22"/>
        </w:rPr>
        <w:t>b) Fornecer ao CESSIONÁRIO toda a documentação necessária para o exercício dos direitos cedidos;</w:t>
      </w:r>
    </w:p>
    <w:p>
      <w:pPr>
        <w:jc w:val="both"/>
      </w:pPr>
      <w:r>
        <w:rPr>
          <w:b w:val="0"/>
          <w:i w:val="0"/>
          <w:sz w:val="22"/>
        </w:rPr>
        <w:t>c) Informar qualquer fato superveniente que possa afetar os direitos cedidos.</w:t>
      </w:r>
    </w:p>
    <w:p/>
    <w:p/>
    <w:p>
      <w:pPr>
        <w:jc w:val="both"/>
      </w:pPr>
      <w:r>
        <w:rPr>
          <w:b/>
          <w:i w:val="0"/>
          <w:sz w:val="22"/>
        </w:rPr>
        <w:t>CLÁUSULA 4ª – DAS OBRIGAÇÕES DO CESSIONÁRIO</w:t>
      </w:r>
    </w:p>
    <w:p/>
    <w:p>
      <w:pPr>
        <w:jc w:val="both"/>
      </w:pPr>
      <w:r>
        <w:rPr>
          <w:b/>
          <w:i w:val="0"/>
          <w:sz w:val="22"/>
        </w:rPr>
        <w:t>O CESSIONÁRIO se obriga a:</w:t>
      </w:r>
    </w:p>
    <w:p>
      <w:pPr>
        <w:jc w:val="both"/>
      </w:pPr>
      <w:r>
        <w:rPr>
          <w:b w:val="0"/>
          <w:i w:val="0"/>
          <w:sz w:val="22"/>
        </w:rPr>
        <w:t>a) Efetuar o pagamento na forma e prazos estipulados neste contrato;</w:t>
      </w:r>
    </w:p>
    <w:p>
      <w:pPr>
        <w:jc w:val="both"/>
      </w:pPr>
      <w:r>
        <w:rPr>
          <w:b w:val="0"/>
          <w:i w:val="0"/>
          <w:sz w:val="22"/>
        </w:rPr>
        <w:t>b) Assumir todos os riscos e responsabilidades decorrentes do exercício dos direitos cedidos;</w:t>
      </w:r>
    </w:p>
    <w:p>
      <w:pPr>
        <w:jc w:val="both"/>
      </w:pPr>
      <w:r>
        <w:rPr>
          <w:b w:val="0"/>
          <w:i w:val="0"/>
          <w:sz w:val="22"/>
        </w:rPr>
        <w:t>c) Respeitar as condições do contrato ou processo originário da cessão.</w:t>
      </w:r>
    </w:p>
    <w:p/>
    <w:p/>
    <w:p>
      <w:pPr>
        <w:jc w:val="both"/>
      </w:pPr>
      <w:r>
        <w:rPr>
          <w:b/>
          <w:i w:val="0"/>
          <w:sz w:val="22"/>
        </w:rPr>
        <w:t>CLÁUSULA 5ª – DA RESPONSABILIDADE</w:t>
      </w:r>
    </w:p>
    <w:p/>
    <w:p>
      <w:pPr>
        <w:jc w:val="both"/>
      </w:pPr>
      <w:r>
        <w:rPr>
          <w:b w:val="0"/>
          <w:i w:val="0"/>
          <w:sz w:val="22"/>
        </w:rPr>
        <w:t>O CEDENTE declara que os direitos cedidos são legítimos, livres e desembaraçados de quaisquer ônus, obrigações ou gravames que possam impedir ou limitar a sua fruição pelo CESSIONÁRIO.</w:t>
      </w:r>
    </w:p>
    <w:p/>
    <w:p/>
    <w:p>
      <w:pPr>
        <w:jc w:val="both"/>
      </w:pPr>
      <w:r>
        <w:rPr>
          <w:b/>
          <w:i w:val="0"/>
          <w:sz w:val="22"/>
        </w:rPr>
        <w:t>CLÁUSULA 6ª – DA IRREVOGABILIDADE E IRRETRATABILIDADE</w:t>
      </w:r>
    </w:p>
    <w:p/>
    <w:p>
      <w:pPr>
        <w:jc w:val="both"/>
      </w:pPr>
      <w:r>
        <w:rPr>
          <w:b w:val="0"/>
          <w:i w:val="0"/>
          <w:sz w:val="22"/>
        </w:rPr>
        <w:t>O presente contrato é celebrado em caráter irrevogável e irretratável, obrigando as partes e seus sucessores a qualquer título, nos termos da legislação vigente.</w:t>
      </w:r>
    </w:p>
    <w:p/>
    <w:p/>
    <w:p>
      <w:pPr>
        <w:jc w:val="both"/>
      </w:pPr>
      <w:r>
        <w:rPr>
          <w:b/>
          <w:i w:val="0"/>
          <w:sz w:val="22"/>
        </w:rPr>
        <w:t>CLÁUSULA 7ª – DA CESSÃO DE DIREITOS</w:t>
      </w:r>
    </w:p>
    <w:p/>
    <w:p>
      <w:pPr>
        <w:jc w:val="both"/>
      </w:pPr>
      <w:r>
        <w:rPr>
          <w:b w:val="0"/>
          <w:i w:val="0"/>
          <w:sz w:val="22"/>
        </w:rPr>
        <w:t>O CEDENTE cede e transfere ao CESSIONÁRIO, de forma plena e exclusiva, todos os direitos, ações e créditos relacionados ao objeto deste contrato, para que este possa exercer, requerer, receber e dispor dos mesmos como legítimo titular.</w:t>
      </w:r>
    </w:p>
    <w:p/>
    <w:p/>
    <w:p>
      <w:pPr>
        <w:jc w:val="both"/>
      </w:pPr>
      <w:r>
        <w:rPr>
          <w:b/>
          <w:i w:val="0"/>
          <w:sz w:val="22"/>
        </w:rPr>
        <w:t>CLÁUSULA 8ª – DO FORO</w:t>
      </w:r>
    </w:p>
    <w:p/>
    <w:p>
      <w:pPr>
        <w:jc w:val="both"/>
      </w:pPr>
      <w:r>
        <w:rPr>
          <w:b w:val="0"/>
          <w:i w:val="0"/>
          <w:sz w:val="22"/>
        </w:rPr>
        <w:t>Para dirimir quaisquer controvérsias oriundas do presente contrato, as partes elegem o foro da comarca de ____________________, com renúncia expressa a qualquer outro, por mais privilegiado que seja.</w:t>
      </w:r>
    </w:p>
    <w:p/>
    <w:p/>
    <w:p/>
    <w:p>
      <w:pPr>
        <w:jc w:val="center"/>
      </w:pPr>
      <w:r>
        <w:rPr>
          <w:b w:val="0"/>
          <w:i w:val="0"/>
          <w:sz w:val="22"/>
        </w:rPr>
        <w:t>E por estarem assim justas e contratadas, as partes assinam o presente instrumento em duas vias de igual teor e forma, na presença das testemunhas abaixo.</w:t>
      </w:r>
    </w:p>
    <w:p/>
    <w:p/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b/>
              </w:rPr>
              <w:t>__________________________________________</w:t>
              <w:br/>
              <w:t>CEDENTE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b/>
              </w:rPr>
              <w:t>__________________________________________</w:t>
              <w:br/>
              <w:t>CESSIONÁRIO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br/>
              <w:br/>
              <w:br/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br/>
              <w:br/>
              <w:br/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Testemunha 1:</w:t>
              <w:br/>
              <w:t>Nome: _______________________________</w:t>
              <w:br/>
              <w:t>RG: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Testemunha 2:</w:t>
              <w:br/>
              <w:t>Nome: _______________________________</w:t>
              <w:br/>
              <w:t>RG: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https://adv-documentos.com/cessao-de-direitos/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cessao-de-direitos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