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PARA ABERTURA DE CONTA SALÁRIO</w:t>
      </w:r>
    </w:p>
    <w:p/>
    <w:p/>
    <w:p>
      <w:r>
        <w:rPr>
          <w:b/>
          <w:sz w:val="22"/>
        </w:rPr>
        <w:t>À</w:t>
      </w:r>
    </w:p>
    <w:p>
      <w:r>
        <w:rPr>
          <w:b w:val="0"/>
          <w:sz w:val="20"/>
        </w:rPr>
        <w:t>Gerência do Banco ____________________________</w:t>
      </w:r>
    </w:p>
    <w:p>
      <w:r>
        <w:rPr>
          <w:b w:val="0"/>
          <w:sz w:val="20"/>
        </w:rPr>
        <w:t>Agência nº ___________</w:t>
      </w:r>
    </w:p>
    <w:p>
      <w:r>
        <w:rPr>
          <w:b w:val="0"/>
          <w:sz w:val="20"/>
        </w:rPr>
        <w:t>Cidade: ______________________________________</w:t>
      </w:r>
    </w:p>
    <w:p/>
    <w:p>
      <w:r>
        <w:rPr>
          <w:b w:val="0"/>
          <w:sz w:val="20"/>
        </w:rPr>
        <w:t>Prezados Senhores,</w:t>
      </w:r>
    </w:p>
    <w:p/>
    <w:p>
      <w:r>
        <w:rPr>
          <w:b w:val="0"/>
          <w:sz w:val="20"/>
        </w:rPr>
        <w:t>Eu, ________________________________________________, brasileiro(a), portador(a) do CPF nº ________________,</w:t>
      </w:r>
    </w:p>
    <w:p>
      <w:r>
        <w:rPr>
          <w:b w:val="0"/>
          <w:sz w:val="20"/>
        </w:rPr>
        <w:t>e do RG nº ________________, residente e domiciliado(a) à _______________________________________________,</w:t>
      </w:r>
    </w:p>
    <w:p>
      <w:r>
        <w:rPr>
          <w:b w:val="0"/>
          <w:sz w:val="20"/>
        </w:rPr>
        <w:t>venho, por meio desta, solicitar a abertura de conta salário vinculada ao meu contrato de trabalho junto à empresa:</w:t>
      </w:r>
    </w:p>
    <w:p/>
    <w:p>
      <w:r>
        <w:rPr>
          <w:b/>
          <w:sz w:val="22"/>
        </w:rPr>
        <w:t>EMPREGADOR:</w:t>
      </w:r>
    </w:p>
    <w:p>
      <w:r>
        <w:rPr>
          <w:b w:val="0"/>
          <w:sz w:val="20"/>
        </w:rPr>
        <w:t>Razão Social: _______________________________________________</w:t>
      </w:r>
    </w:p>
    <w:p>
      <w:r>
        <w:rPr>
          <w:b w:val="0"/>
          <w:sz w:val="20"/>
        </w:rPr>
        <w:t>CNPJ: ______________________________________________________</w:t>
      </w:r>
    </w:p>
    <w:p>
      <w:r>
        <w:rPr>
          <w:b w:val="0"/>
          <w:sz w:val="20"/>
        </w:rPr>
        <w:t>Endereço: _________________________________________________</w:t>
      </w:r>
    </w:p>
    <w:p/>
    <w:p>
      <w:r>
        <w:rPr>
          <w:b w:val="0"/>
          <w:sz w:val="20"/>
        </w:rPr>
        <w:t>Solicito que sejam efetuados os depósitos referentes ao meu salário nesta conta, conforme previsão legal e</w:t>
      </w:r>
    </w:p>
    <w:p>
      <w:r>
        <w:rPr>
          <w:b w:val="0"/>
          <w:sz w:val="20"/>
        </w:rPr>
        <w:t>normativa vigente, com a garantia do acesso aos valores para movimentação conforme minha conveniência,</w:t>
      </w:r>
    </w:p>
    <w:p>
      <w:r>
        <w:rPr>
          <w:b w:val="0"/>
          <w:sz w:val="20"/>
        </w:rPr>
        <w:t>respeitando as condições previstas na legislação trabalhista e bancária.</w:t>
      </w:r>
    </w:p>
    <w:p/>
    <w:p>
      <w:r>
        <w:rPr>
          <w:b w:val="0"/>
          <w:sz w:val="20"/>
        </w:rPr>
        <w:t>Declaro estar ciente de que esta conta será utilizada exclusivamente para fins de crédito de salário, e que</w:t>
      </w:r>
    </w:p>
    <w:p>
      <w:r>
        <w:rPr>
          <w:b w:val="0"/>
          <w:sz w:val="20"/>
        </w:rPr>
        <w:t>qualquer movimentação deverá observar as normas aplicáveis.</w:t>
      </w:r>
    </w:p>
    <w:p/>
    <w:p>
      <w:r>
        <w:rPr>
          <w:b w:val="0"/>
          <w:sz w:val="20"/>
        </w:rPr>
        <w:t>Solicito ainda que sejam fornecidas todas as informações necessárias para o acesso e movimentação da conta,</w:t>
      </w:r>
    </w:p>
    <w:p>
      <w:r>
        <w:rPr>
          <w:b w:val="0"/>
          <w:sz w:val="20"/>
        </w:rPr>
        <w:t>incluindo cartão, senhas e demais dispositivos de segurança.</w:t>
      </w:r>
    </w:p>
    <w:p/>
    <w:p>
      <w:r>
        <w:rPr>
          <w:b w:val="0"/>
          <w:sz w:val="20"/>
        </w:rPr>
        <w:t>Para facilitar a abertura, anexo a esta carta cópia dos meus documentos pessoais e comprovante de residência.</w:t>
      </w:r>
    </w:p>
    <w:p/>
    <w:p>
      <w:r>
        <w:rPr>
          <w:b w:val="0"/>
          <w:sz w:val="20"/>
        </w:rPr>
        <w:t>Sem mais para o momento, agradeço a atenção e coloco-me à disposição para quaisquer esclarecimentos.</w:t>
      </w:r>
    </w:p>
    <w:p/>
    <w:p>
      <w:r>
        <w:rPr>
          <w:b w:val="0"/>
          <w:sz w:val="20"/>
        </w:rPr>
        <w:t>Atenciosamente,</w:t>
      </w:r>
    </w:p>
    <w:p/>
    <w:p>
      <w:r>
        <w:rPr>
          <w:b w:val="0"/>
          <w:sz w:val="20"/>
        </w:rPr>
        <w:t>_________________________________________________________</w:t>
      </w:r>
    </w:p>
    <w:p>
      <w:r>
        <w:rPr>
          <w:b w:val="0"/>
          <w:sz w:val="20"/>
        </w:rPr>
        <w:t>Assinatura do(a) Requerente</w:t>
      </w:r>
    </w:p>
    <w:p/>
    <w:p>
      <w:r>
        <w:rPr>
          <w:b w:val="0"/>
          <w:sz w:val="20"/>
        </w:rPr>
        <w:t>Nome completo: ____________________________________________</w:t>
      </w:r>
    </w:p>
    <w:p>
      <w:r>
        <w:rPr>
          <w:b w:val="0"/>
          <w:sz w:val="20"/>
        </w:rPr>
        <w:t>CPF: ______________________________________________________</w:t>
      </w:r>
    </w:p>
    <w:p>
      <w:r>
        <w:rPr>
          <w:b w:val="0"/>
          <w:sz w:val="20"/>
        </w:rPr>
        <w:t>RG: _______________________________________________________</w:t>
      </w:r>
    </w:p>
    <w:p>
      <w:r>
        <w:rPr>
          <w:b w:val="0"/>
          <w:sz w:val="20"/>
        </w:rPr>
        <w:t>Endereço: _________________________________________________</w:t>
      </w:r>
    </w:p>
    <w:p>
      <w:r>
        <w:rPr>
          <w:b w:val="0"/>
          <w:sz w:val="20"/>
        </w:rPr>
        <w:t>Telefone para contato: ______________________________________</w:t>
      </w:r>
    </w:p>
    <w:p>
      <w:r>
        <w:rPr>
          <w:b w:val="0"/>
          <w:sz w:val="20"/>
        </w:rPr>
        <w:t>E-mail: ___________________________________________________</w:t>
      </w:r>
    </w:p>
    <w:p/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/>
          <w:sz w:val="22"/>
        </w:rPr>
        <w:t>DOCUMENTOS ANEXADOS:</w:t>
      </w:r>
    </w:p>
    <w:p>
      <w:r>
        <w:rPr>
          <w:b w:val="0"/>
          <w:sz w:val="20"/>
        </w:rPr>
        <w:t>- Cópia do RG</w:t>
      </w:r>
    </w:p>
    <w:p>
      <w:r>
        <w:rPr>
          <w:b w:val="0"/>
          <w:sz w:val="20"/>
        </w:rPr>
        <w:t>- Cópia do CPF</w:t>
      </w:r>
    </w:p>
    <w:p>
      <w:r>
        <w:rPr>
          <w:b w:val="0"/>
          <w:sz w:val="20"/>
        </w:rPr>
        <w:t>- Comprovante de residência recente</w:t>
      </w:r>
    </w:p>
    <w:p/>
    <w:p>
      <w:r>
        <w:rPr>
          <w:b/>
          <w:sz w:val="22"/>
        </w:rPr>
        <w:t>OBSERVAÇÕES:</w:t>
      </w:r>
    </w:p>
    <w:p>
      <w:r>
        <w:rPr>
          <w:b w:val="0"/>
          <w:sz w:val="20"/>
        </w:rPr>
        <w:t>Esta carta tem fundamento no disposto na Consolidação das Leis do Trabalho (CLT), artigos relacionados à remuneração,</w:t>
      </w:r>
    </w:p>
    <w:p>
      <w:r>
        <w:rPr>
          <w:b w:val="0"/>
          <w:sz w:val="20"/>
        </w:rPr>
        <w:t>e na regulamentação do Banco Central do Brasil sobre contas salário, garantindo direitos e deveres do trabalhador e da instituição financeira.</w:t>
      </w:r>
    </w:p>
    <w:p/>
    <w:p>
      <w:r>
        <w:rPr>
          <w:b w:val="0"/>
          <w:sz w:val="20"/>
        </w:rPr>
        <w:t>Este documento serve para formalizar a solicitação da abertura de conta salário, garantindo transparência e segurança jurídica para ambas as partes.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https://adv-documentos.com/carta-para-abertura-de-conta-salario/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carta-para-abertura-de-conta-salari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