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NOTIFICAÇÃO</w:t>
      </w:r>
    </w:p>
    <w:p/>
    <w:p/>
    <w:p>
      <w:r>
        <w:rPr>
          <w:b w:val="0"/>
          <w:sz w:val="20"/>
        </w:rPr>
        <w:t>NOTIFICANTE: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CEP: _____________________  MUNICÍPIO: ____________________________________</w:t>
      </w:r>
    </w:p>
    <w:p>
      <w:r>
        <w:rPr>
          <w:b w:val="0"/>
          <w:sz w:val="20"/>
        </w:rPr>
        <w:t>ESTADO: __________________    TELEFONE: 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NOTIFICADO: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CEP: _____________________  MUNICÍPIO: ____________________________________</w:t>
      </w:r>
    </w:p>
    <w:p>
      <w:r>
        <w:rPr>
          <w:b w:val="0"/>
          <w:sz w:val="20"/>
        </w:rPr>
        <w:t>ESTADO: __________________    TELEFONE: 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ASSUNTO: NOTIFICAÇÃO EXTRAJUDICIAL</w:t>
      </w:r>
    </w:p>
    <w:p/>
    <w:p>
      <w:r>
        <w:rPr>
          <w:b w:val="0"/>
          <w:sz w:val="20"/>
        </w:rPr>
        <w:t>Prezado(a) Senhor(a),</w:t>
      </w:r>
    </w:p>
    <w:p/>
    <w:p>
      <w:r>
        <w:rPr>
          <w:b w:val="0"/>
          <w:sz w:val="20"/>
        </w:rPr>
        <w:t>Pelo presente instrumento, o(a) NOTIFICANTE acima identificado(a), por meio desta, vem NOTIFICAR V.Sa., nos termos do artigo 726 e seguintes do Código Civil Brasileiro, para que tome ciência e adote as providências cabíveis acerca dos fatos e pedidos abaixo expostos.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 – DA NOTIFICAÇÃO</w:t>
      </w:r>
    </w:p>
    <w:p/>
    <w:p>
      <w:r>
        <w:rPr>
          <w:b/>
          <w:sz w:val="20"/>
        </w:rPr>
        <w:t>Considerando os fatos acima descritos, NOTIFICA V.Sa. para que:</w:t>
      </w:r>
    </w:p>
    <w:p/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/>
    <w:p>
      <w:r>
        <w:rPr>
          <w:b w:val="0"/>
          <w:sz w:val="20"/>
        </w:rPr>
        <w:t>Solicita-se que as providências sejam adotadas no prazo máximo de ___ (___) dias úteis, contados do recebimento desta notificação, sob pena das medidas legais cabíveis serem adotadas para resguardar os direitos do(a) NOTIFICANTE.</w:t>
      </w:r>
    </w:p>
    <w:p/>
    <w:p>
      <w:r>
        <w:rPr>
          <w:b/>
          <w:sz w:val="22"/>
        </w:rPr>
        <w:t>III – DAS CONSEQUÊNCIAS DO DESCUMPRIMENTO</w:t>
      </w:r>
    </w:p>
    <w:p/>
    <w:p>
      <w:r>
        <w:rPr>
          <w:b w:val="0"/>
          <w:sz w:val="20"/>
        </w:rPr>
        <w:t>O não atendimento às exigências desta notificação poderá implicar na adoção das medidas judiciais cabíveis, incluindo, mas não se limitando a, ação de cobrança, indenização por perdas e danos, execução forçada, entre outras previstas na legislação vigente.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- O recebimento desta notificação;</w:t>
      </w:r>
    </w:p>
    <w:p>
      <w:r>
        <w:rPr>
          <w:b/>
          <w:sz w:val="20"/>
        </w:rPr>
        <w:t>- A adoção das medidas solicitadas no prazo estipulado;</w:t>
      </w:r>
    </w:p>
    <w:p>
      <w:r>
        <w:rPr>
          <w:b/>
          <w:sz w:val="20"/>
        </w:rPr>
        <w:t>- A comunicação formal do cumprimento das providências.</w:t>
      </w:r>
    </w:p>
    <w:p/>
    <w:p>
      <w:r>
        <w:rPr>
          <w:b w:val="0"/>
          <w:sz w:val="20"/>
        </w:rPr>
        <w:t>Sem mais para o momento, renovam-se protestos de elevada estima e consideração.</w:t>
      </w:r>
    </w:p>
    <w:p/>
    <w:p>
      <w:r>
        <w:rPr>
          <w:b w:val="0"/>
          <w:sz w:val="20"/>
        </w:rPr>
        <w:t>Local: ________________________________________</w:t>
      </w:r>
    </w:p>
    <w:p>
      <w:r>
        <w:rPr>
          <w:b w:val="0"/>
          <w:sz w:val="20"/>
        </w:rPr>
        <w:t>Data: ________________________________________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do(a) NOTIFICANTE / Representante Legal</w:t>
      </w:r>
    </w:p>
    <w:p/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>
      <w:r>
        <w:rPr>
          <w:b/>
          <w:sz w:val="20"/>
        </w:rPr>
        <w:t>Testemunhas:</w:t>
      </w:r>
    </w:p>
    <w:p/>
    <w:p>
      <w:r>
        <w:rPr>
          <w:b w:val="0"/>
          <w:sz w:val="20"/>
        </w:rPr>
        <w:t>1) Nome: ______________________________________ CPF: __________________</w:t>
      </w:r>
    </w:p>
    <w:p>
      <w:r>
        <w:rPr>
          <w:b w:val="0"/>
          <w:sz w:val="20"/>
        </w:rPr>
        <w:t>Assinatura: ___________________________________________________________</w:t>
      </w:r>
    </w:p>
    <w:p/>
    <w:p>
      <w:r>
        <w:rPr>
          <w:b w:val="0"/>
          <w:sz w:val="20"/>
        </w:rPr>
        <w:t>2) Nome: ______________________________________ CPF: __________________</w:t>
      </w:r>
    </w:p>
    <w:p>
      <w:r>
        <w:rPr>
          <w:b w:val="0"/>
          <w:sz w:val="20"/>
        </w:rPr>
        <w:t>Assinatura: 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https://adv-documentos.com/carta-de-notificacao/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arta-de-notific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