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CANCELAMENTO DE CONTRATO</w:t>
      </w:r>
    </w:p>
    <w:p/>
    <w:p/>
    <w:p>
      <w:r>
        <w:rPr>
          <w:b w:val="0"/>
          <w:sz w:val="20"/>
        </w:rPr>
        <w:t>EXCELENTÍSSIMO(A) SENHOR(A) DOUTOR(A) JUIZ(A) DE DIREITO DA ___ VARA CÍVEL DA COMARCA DE 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</w:t>
      </w:r>
    </w:p>
    <w:p>
      <w:r>
        <w:rPr>
          <w:b w:val="0"/>
          <w:sz w:val="20"/>
        </w:rPr>
        <w:t>CPF/CNPJ: 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e o Requerido firmaram entre si um contrato de ____________________________, conforme documento anexo, cujo objeto é _______________________________.</w:t>
      </w:r>
    </w:p>
    <w:p>
      <w:r>
        <w:rPr>
          <w:b w:val="0"/>
          <w:sz w:val="20"/>
        </w:rPr>
        <w:t xml:space="preserve">Por motivos supervenientes, o Requerente deseja o cancelamento do referido contrato, haja vista que: 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presente pedido encontra amparo nos princípios da boa-fé objetiva e na legislação vigente, especialmente no Código Civil Brasileiro, que prevê a possibilidade de rescisão contratual nas hipóteses de justa causa, vício, erro, ou acordo entre as partes (artigos 421, 422, 478 a 480 do Código Civil).</w:t>
      </w:r>
    </w:p>
    <w:p>
      <w:r>
        <w:rPr>
          <w:b w:val="0"/>
          <w:sz w:val="20"/>
        </w:rPr>
        <w:t>Além disso, o artigo 475 do Código Civil assegura à parte lesada o direito de rescindir o contrato e pleitear indenização caso a outra parte descumpra suas obrigações.</w:t>
      </w:r>
    </w:p>
    <w:p>
      <w:r>
        <w:rPr>
          <w:b w:val="0"/>
          <w:sz w:val="20"/>
        </w:rPr>
        <w:t>Ressalta-se que o cancelamento ora requerido não tem caráter abusivo nem prejudica direitos legítimos do Requerido, sendo medida necessária para a preservação dos interesses do Requerente.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1. A citação do Requerido para que, querendo, apresente contestação no prazo legal;</w:t>
      </w:r>
    </w:p>
    <w:p>
      <w:r>
        <w:rPr>
          <w:b w:val="0"/>
          <w:sz w:val="20"/>
        </w:rPr>
        <w:t>2. O reconhecimento do cancelamento do contrato de ________________________, firmado entre as partes;</w:t>
      </w:r>
    </w:p>
    <w:p>
      <w:r>
        <w:rPr>
          <w:b w:val="0"/>
          <w:sz w:val="20"/>
        </w:rPr>
        <w:t>3. A condenação do Requerido ao pagamento de eventuais despesas e prejuízos comprovados decorrentes da contratação, caso existam;</w:t>
      </w:r>
    </w:p>
    <w:p>
      <w:r>
        <w:rPr>
          <w:b w:val="0"/>
          <w:sz w:val="20"/>
        </w:rPr>
        <w:t>4. A produção de todas as provas admitidas em direito, especialmente documental, testemunhal e pericial, se necessário;</w:t>
      </w:r>
    </w:p>
    <w:p>
      <w:r>
        <w:rPr>
          <w:b w:val="0"/>
          <w:sz w:val="20"/>
        </w:rPr>
        <w:t>5. A condenação do Requerido ao pagamento das custas processuais e honorários advocatícios.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causa o valor de R$ ____________________________ (valor por extenso), para todos os efeitos legais.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Local</w:t>
      </w:r>
    </w:p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Requerente</w:t>
      </w:r>
    </w:p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https://adv-documentos.com/cancelamento-de-contrato/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ancelamento-de-contrat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