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LAUDO DE AVALIAÇÃO IMOBILIÁRIA</w:t>
      </w:r>
    </w:p>
    <w:p/>
    <w:p/>
    <w:p>
      <w:r>
        <w:rPr>
          <w:b/>
          <w:sz w:val="22"/>
        </w:rPr>
        <w:t>I – IDENTIFICAÇÃO DO AVALIADOR</w:t>
      </w:r>
    </w:p>
    <w:p>
      <w:r>
        <w:rPr>
          <w:b w:val="0"/>
          <w:i w:val="0"/>
          <w:sz w:val="22"/>
        </w:rPr>
        <w:t>Nome: ________________________________________________________________</w:t>
      </w:r>
    </w:p>
    <w:p>
      <w:r>
        <w:rPr>
          <w:b w:val="0"/>
          <w:i w:val="0"/>
          <w:sz w:val="22"/>
        </w:rPr>
        <w:t>CPF: _________________________________________________________________</w:t>
      </w:r>
    </w:p>
    <w:p>
      <w:r>
        <w:rPr>
          <w:b w:val="0"/>
          <w:i w:val="0"/>
          <w:sz w:val="22"/>
        </w:rPr>
        <w:t>Registro Profissional (CREA/CAU): ____________________________________</w:t>
      </w:r>
    </w:p>
    <w:p>
      <w:r>
        <w:rPr>
          <w:b w:val="0"/>
          <w:i w:val="0"/>
          <w:sz w:val="22"/>
        </w:rPr>
        <w:t>Endereço: ____________________________________________________________</w:t>
      </w:r>
    </w:p>
    <w:p>
      <w:r>
        <w:rPr>
          <w:b w:val="0"/>
          <w:i w:val="0"/>
          <w:sz w:val="22"/>
        </w:rPr>
        <w:t>Telefone: ____________________________________________________________</w:t>
      </w:r>
    </w:p>
    <w:p>
      <w:r>
        <w:rPr>
          <w:b w:val="0"/>
          <w:i w:val="0"/>
          <w:sz w:val="22"/>
        </w:rPr>
        <w:t>E-mail: ______________________________________________________________</w:t>
      </w:r>
    </w:p>
    <w:p/>
    <w:p>
      <w:r>
        <w:rPr>
          <w:b/>
          <w:sz w:val="22"/>
        </w:rPr>
        <w:t>II – IDENTIFICAÇÃO DO IMÓVEL AVALIADO</w:t>
      </w:r>
    </w:p>
    <w:p>
      <w:r>
        <w:rPr>
          <w:b w:val="0"/>
          <w:i w:val="0"/>
          <w:sz w:val="22"/>
        </w:rPr>
        <w:t>Endereço completo: ____________________________________________________</w:t>
      </w:r>
    </w:p>
    <w:p>
      <w:r>
        <w:rPr>
          <w:b w:val="0"/>
          <w:i w:val="0"/>
          <w:sz w:val="22"/>
        </w:rPr>
        <w:t>Bairro: ______________________________________________________________</w:t>
      </w:r>
    </w:p>
    <w:p>
      <w:r>
        <w:rPr>
          <w:b w:val="0"/>
          <w:i w:val="0"/>
          <w:sz w:val="22"/>
        </w:rPr>
        <w:t>Cidade: ____________________________ Estado: _______ CEP: ___________</w:t>
      </w:r>
    </w:p>
    <w:p>
      <w:r>
        <w:rPr>
          <w:b w:val="0"/>
          <w:i w:val="0"/>
          <w:sz w:val="22"/>
        </w:rPr>
        <w:t>Matrícula nº: _________________________________________________________</w:t>
      </w:r>
    </w:p>
    <w:p>
      <w:r>
        <w:rPr>
          <w:b w:val="0"/>
          <w:i w:val="0"/>
          <w:sz w:val="22"/>
        </w:rPr>
        <w:t>Cartório de Registro de Imóveis: _____________________________________</w:t>
      </w:r>
    </w:p>
    <w:p>
      <w:r>
        <w:rPr>
          <w:b w:val="0"/>
          <w:i w:val="0"/>
          <w:sz w:val="22"/>
        </w:rPr>
        <w:t>Tipo do imóvel: ( ) Residencial ( ) Comercial ( ) Industrial ( ) Terreno ( ) Outros: __________</w:t>
      </w:r>
    </w:p>
    <w:p>
      <w:r>
        <w:rPr>
          <w:b w:val="0"/>
          <w:i w:val="0"/>
          <w:sz w:val="22"/>
        </w:rPr>
        <w:t>Área do terreno: ________________________ m²</w:t>
      </w:r>
    </w:p>
    <w:p>
      <w:r>
        <w:rPr>
          <w:b w:val="0"/>
          <w:i w:val="0"/>
          <w:sz w:val="22"/>
        </w:rPr>
        <w:t>Área construída: _______________________ m²</w:t>
      </w:r>
    </w:p>
    <w:p>
      <w:r>
        <w:rPr>
          <w:b w:val="0"/>
          <w:i w:val="0"/>
          <w:sz w:val="22"/>
        </w:rPr>
        <w:t>Descrição resumida do imóvel: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III – FINALIDADE DA AVALIAÇÃO</w:t>
      </w:r>
    </w:p>
    <w:p>
      <w:r>
        <w:rPr>
          <w:b w:val="0"/>
          <w:i w:val="0"/>
          <w:sz w:val="22"/>
        </w:rPr>
        <w:t>Este laudo tem por finalidade a avaliação do imóvel acima descrito para fins de _____________________________________________________________________.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IV – MÉTODOS E CRITÉRIOS DE AVALIAÇÃO UTILIZADOS</w:t>
      </w:r>
    </w:p>
    <w:p>
      <w:r>
        <w:rPr>
          <w:b w:val="0"/>
          <w:i w:val="0"/>
          <w:sz w:val="22"/>
        </w:rPr>
        <w:t>A avaliação foi realizada com base nos seguintes métodos e critérios técnicos:</w:t>
      </w:r>
    </w:p>
    <w:p>
      <w:pPr>
        <w:pStyle w:val="ListBullet"/>
      </w:pPr>
      <w:r>
        <w:rPr>
          <w:sz w:val="22"/>
        </w:rPr>
        <w:t>Método Comparativo Direto de Dados de Mercado</w:t>
      </w:r>
    </w:p>
    <w:p>
      <w:pPr>
        <w:pStyle w:val="ListBullet"/>
      </w:pPr>
      <w:r>
        <w:rPr>
          <w:sz w:val="22"/>
        </w:rPr>
        <w:t>Método da Capitalização da Renda</w:t>
      </w:r>
    </w:p>
    <w:p>
      <w:pPr>
        <w:pStyle w:val="ListBullet"/>
      </w:pPr>
      <w:r>
        <w:rPr>
          <w:sz w:val="22"/>
        </w:rPr>
        <w:t>Método do Custo de Reprodução ou Substituição</w:t>
      </w:r>
    </w:p>
    <w:p>
      <w:pPr>
        <w:pStyle w:val="ListBullet"/>
      </w:pPr>
      <w:r>
        <w:rPr>
          <w:sz w:val="22"/>
        </w:rPr>
        <w:t>Análise das características físicas, localização, estado de conservação e aspectos legais do imóvel</w:t>
      </w:r>
    </w:p>
    <w:p>
      <w:r>
        <w:rPr>
          <w:b w:val="0"/>
          <w:i w:val="0"/>
          <w:sz w:val="22"/>
        </w:rPr>
        <w:t>Observações adicionais: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V – DESCRIÇÃO DETALHADA DO IMÓVEL</w:t>
      </w:r>
    </w:p>
    <w:p>
      <w:r>
        <w:rPr>
          <w:b w:val="0"/>
          <w:i w:val="0"/>
          <w:sz w:val="22"/>
        </w:rPr>
        <w:t>1. Características construtivas:</w:t>
      </w:r>
    </w:p>
    <w:p>
      <w:r>
        <w:rPr>
          <w:b w:val="0"/>
          <w:i w:val="0"/>
          <w:sz w:val="22"/>
        </w:rPr>
        <w:t xml:space="preserve">   - Tipo de construção: ________________________________________________</w:t>
      </w:r>
    </w:p>
    <w:p>
      <w:r>
        <w:rPr>
          <w:b w:val="0"/>
          <w:i w:val="0"/>
          <w:sz w:val="22"/>
        </w:rPr>
        <w:t xml:space="preserve">   - Estado de conservação: _____________________________________________</w:t>
      </w:r>
    </w:p>
    <w:p>
      <w:r>
        <w:rPr>
          <w:b w:val="0"/>
          <w:i w:val="0"/>
          <w:sz w:val="22"/>
        </w:rPr>
        <w:t xml:space="preserve">   - Acabamentos: ______________________________________________________</w:t>
      </w:r>
    </w:p>
    <w:p>
      <w:r>
        <w:rPr>
          <w:b w:val="0"/>
          <w:i w:val="0"/>
          <w:sz w:val="22"/>
        </w:rPr>
        <w:t xml:space="preserve">   - Infraestrutura (água, esgoto, energia, telefone, internet): ___________</w:t>
      </w:r>
    </w:p>
    <w:p>
      <w:r>
        <w:rPr>
          <w:b w:val="0"/>
          <w:i w:val="0"/>
          <w:sz w:val="22"/>
        </w:rPr>
        <w:t>2. Infraestrutura do entorno:</w:t>
      </w:r>
    </w:p>
    <w:p>
      <w:r>
        <w:rPr>
          <w:b w:val="0"/>
          <w:i w:val="0"/>
          <w:sz w:val="22"/>
        </w:rPr>
        <w:t xml:space="preserve">   - Acessos: ___________________________________________________________</w:t>
      </w:r>
    </w:p>
    <w:p>
      <w:r>
        <w:rPr>
          <w:b w:val="0"/>
          <w:i w:val="0"/>
          <w:sz w:val="22"/>
        </w:rPr>
        <w:t xml:space="preserve">   - Proximidade de serviços públicos e comércio: _______________________</w:t>
      </w:r>
    </w:p>
    <w:p>
      <w:r>
        <w:rPr>
          <w:b w:val="0"/>
          <w:i w:val="0"/>
          <w:sz w:val="22"/>
        </w:rPr>
        <w:t xml:space="preserve">   - Condições ambientais e urbanísticas: ______________________________</w:t>
      </w:r>
    </w:p>
    <w:p/>
    <w:p>
      <w:r>
        <w:rPr>
          <w:b/>
          <w:sz w:val="22"/>
        </w:rPr>
        <w:t>VI – ANÁLISE DO MERCADO IMOBILIÁRIO LOCAL</w:t>
      </w:r>
    </w:p>
    <w:p>
      <w:r>
        <w:rPr>
          <w:b w:val="0"/>
          <w:i w:val="0"/>
          <w:sz w:val="22"/>
        </w:rPr>
        <w:t>Considerações sobre o mercado imobiliário na região do imóvel avaliado, incluindo:</w:t>
      </w:r>
    </w:p>
    <w:p>
      <w:pPr>
        <w:pStyle w:val="ListBullet"/>
      </w:pPr>
      <w:r>
        <w:rPr>
          <w:sz w:val="22"/>
        </w:rPr>
        <w:t>Tendências e variações recentes de preços</w:t>
      </w:r>
    </w:p>
    <w:p>
      <w:pPr>
        <w:pStyle w:val="ListBullet"/>
      </w:pPr>
      <w:r>
        <w:rPr>
          <w:sz w:val="22"/>
        </w:rPr>
        <w:t>Demanda e oferta para imóveis similares</w:t>
      </w:r>
    </w:p>
    <w:p>
      <w:pPr>
        <w:pStyle w:val="ListBullet"/>
      </w:pPr>
      <w:r>
        <w:rPr>
          <w:sz w:val="22"/>
        </w:rPr>
        <w:t>Fatores econômicos e urbanísticos relevantes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VII – VALOR DE AVALIAÇÃO</w:t>
      </w:r>
    </w:p>
    <w:p>
      <w:r>
        <w:rPr>
          <w:b w:val="0"/>
          <w:i w:val="0"/>
          <w:sz w:val="22"/>
        </w:rPr>
        <w:t>Com base nos critérios e análises expostos, o valor de mercado do imóvel é estimado em:</w:t>
      </w:r>
    </w:p>
    <w:p>
      <w:r>
        <w:rPr>
          <w:b w:val="0"/>
          <w:i w:val="0"/>
          <w:sz w:val="22"/>
        </w:rPr>
        <w:t>R$ ________________________________ (______________________________________________________)</w:t>
      </w:r>
    </w:p>
    <w:p>
      <w:r>
        <w:rPr>
          <w:b w:val="0"/>
          <w:i w:val="0"/>
          <w:sz w:val="22"/>
        </w:rPr>
        <w:t>Valor expresso por extenso.</w:t>
      </w:r>
    </w:p>
    <w:p/>
    <w:p>
      <w:r>
        <w:rPr>
          <w:b/>
          <w:sz w:val="22"/>
        </w:rPr>
        <w:t>VIII – CONSIDERAÇÕES FINAIS E RESSALVAS</w:t>
      </w:r>
    </w:p>
    <w:p>
      <w:r>
        <w:rPr>
          <w:b w:val="0"/>
          <w:i w:val="0"/>
          <w:sz w:val="22"/>
        </w:rPr>
        <w:t>Este laudo foi elaborado com base nos dados e informações disponíveis até a presente data,</w:t>
      </w:r>
    </w:p>
    <w:p>
      <w:r>
        <w:rPr>
          <w:b w:val="0"/>
          <w:i w:val="0"/>
          <w:sz w:val="22"/>
        </w:rPr>
        <w:t>não se responsabilizando o avaliador por alterações posteriores no mercado ou no imóvel.</w:t>
      </w:r>
    </w:p>
    <w:p>
      <w:r>
        <w:rPr>
          <w:b w:val="0"/>
          <w:i w:val="0"/>
          <w:sz w:val="22"/>
        </w:rPr>
        <w:t>As condições do imóvel foram verificadas mediante vistoria realizada no local,</w:t>
      </w:r>
    </w:p>
    <w:p>
      <w:r>
        <w:rPr>
          <w:b w:val="0"/>
          <w:i w:val="0"/>
          <w:sz w:val="22"/>
        </w:rPr>
        <w:t>não sendo objeto deste laudo avaliações técnicas específicas, como laudos estruturais ou ambientais.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>
      <w:r>
        <w:rPr>
          <w:b w:val="0"/>
          <w:i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IX – DECLARAÇÃO</w:t>
      </w:r>
    </w:p>
    <w:p>
      <w:r>
        <w:rPr>
          <w:b w:val="0"/>
          <w:i w:val="0"/>
          <w:sz w:val="22"/>
        </w:rPr>
        <w:t>Declaro que este laudo foi elaborado com imparcialidade, observando princípios éticos e técnicos,</w:t>
      </w:r>
    </w:p>
    <w:p>
      <w:r>
        <w:rPr>
          <w:b w:val="0"/>
          <w:i w:val="0"/>
          <w:sz w:val="22"/>
        </w:rPr>
        <w:t>servindo para os fins a que se destina, sendo verdadeiro e fiel à realidade constatada.</w:t>
      </w:r>
    </w:p>
    <w:p/>
    <w:p/>
    <w:p>
      <w:r>
        <w:rPr>
          <w:b w:val="0"/>
          <w:i w:val="0"/>
          <w:sz w:val="22"/>
        </w:rPr>
        <w:t>Local: ____________________________________________</w:t>
      </w:r>
    </w:p>
    <w:p>
      <w:r>
        <w:rPr>
          <w:b w:val="0"/>
          <w:i w:val="0"/>
          <w:sz w:val="22"/>
        </w:rPr>
        <w:t>Data: _____________________________________________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Avaliador</w:t>
      </w:r>
    </w:p>
    <w:p/>
    <w:p>
      <w:r>
        <w:rPr>
          <w:b w:val="0"/>
          <w:i w:val="0"/>
          <w:sz w:val="22"/>
        </w:rPr>
        <w:t>______________________________</w:t>
      </w:r>
    </w:p>
    <w:p>
      <w:r>
        <w:rPr>
          <w:b w:val="0"/>
          <w:i w:val="0"/>
          <w:sz w:val="22"/>
        </w:rPr>
        <w:t>Nome completo</w:t>
      </w:r>
    </w:p>
    <w:p>
      <w:r>
        <w:rPr>
          <w:b w:val="0"/>
          <w:i w:val="0"/>
          <w:sz w:val="22"/>
        </w:rPr>
        <w:t>Registro Profissional nº: 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https://adv-documentos.com/avaliacao-de-imovel/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valiacao-de-imovel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